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1ac2" w14:textId="3aa1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11 января 2021 года № 47/471 "О бюджетах сел, сельских округов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16 июля 2021 года № 6/46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"О бюджетах сел, сельских округов на 2021 - 2023 годы" от 11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№47/471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№4433)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бюджеты сел, сельских округов на 2021 - 2023 годы согласно приложениям 1, 2, 3, 4, 5, 6, 7, 8, 9, 10, 11, 12, 13, 14, 15, 16, 17, 18, 19, 20 и 21 к настоящему решению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555 621,2 тысяча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191 719,0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5 293,0 тысячи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358 609,2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584 727,0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-29 105,8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29 105,8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29 105,8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2021 год в бюджеты сел и сельских округов выделена субвенция в сумме 352 545,2 тысяч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Болашак – 33 319,4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Бостан – 38 351,3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69 779,4 тысячи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Куланды – 51 272,6 тысячи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60 783,0 тысяч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– 45 904,5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53 135,0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5, 6 и 7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№47/471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Болашак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4"/>
        <w:gridCol w:w="11"/>
        <w:gridCol w:w="1083"/>
        <w:gridCol w:w="11"/>
        <w:gridCol w:w="1497"/>
        <w:gridCol w:w="2025"/>
        <w:gridCol w:w="2309"/>
        <w:gridCol w:w="784"/>
        <w:gridCol w:w="30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33 637,4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33 319,4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33 319,4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№47/471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Бостан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9"/>
        <w:gridCol w:w="1122"/>
        <w:gridCol w:w="12"/>
        <w:gridCol w:w="1547"/>
        <w:gridCol w:w="2091"/>
        <w:gridCol w:w="2385"/>
        <w:gridCol w:w="810"/>
        <w:gridCol w:w="3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46 147,3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7 446,0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7 446,0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38 701,3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38 701,3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№47/471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572"/>
        <w:gridCol w:w="297"/>
        <w:gridCol w:w="561"/>
        <w:gridCol w:w="2"/>
        <w:gridCol w:w="1774"/>
        <w:gridCol w:w="1776"/>
        <w:gridCol w:w="3663"/>
        <w:gridCol w:w="27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126 656,4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51 934,0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49 234,0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48 354,0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73 459,4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73 459,4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- 12 833,6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№47/471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9"/>
        <w:gridCol w:w="1121"/>
        <w:gridCol w:w="12"/>
        <w:gridCol w:w="1546"/>
        <w:gridCol w:w="2099"/>
        <w:gridCol w:w="31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56 758,6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5 146,0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4 691,0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51 272,6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51 272,6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№47/471</w:t>
            </w:r>
          </w:p>
        </w:tc>
      </w:tr>
    </w:tbl>
    <w:bookmarkStart w:name="z6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2021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11"/>
        <w:gridCol w:w="285"/>
        <w:gridCol w:w="304"/>
        <w:gridCol w:w="306"/>
        <w:gridCol w:w="578"/>
        <w:gridCol w:w="1830"/>
        <w:gridCol w:w="1830"/>
        <w:gridCol w:w="3772"/>
        <w:gridCol w:w="28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№47/471</w:t>
            </w:r>
          </w:p>
        </w:tc>
      </w:tr>
    </w:tbl>
    <w:bookmarkStart w:name="z7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2021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12"/>
        <w:gridCol w:w="292"/>
        <w:gridCol w:w="312"/>
        <w:gridCol w:w="315"/>
        <w:gridCol w:w="593"/>
        <w:gridCol w:w="1878"/>
        <w:gridCol w:w="1878"/>
        <w:gridCol w:w="3873"/>
        <w:gridCol w:w="25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№47/471</w:t>
            </w:r>
          </w:p>
        </w:tc>
      </w:tr>
    </w:tbl>
    <w:bookmarkStart w:name="z8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2021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24"/>
        <w:gridCol w:w="9"/>
        <w:gridCol w:w="559"/>
        <w:gridCol w:w="562"/>
        <w:gridCol w:w="12"/>
        <w:gridCol w:w="1546"/>
        <w:gridCol w:w="2099"/>
        <w:gridCol w:w="3193"/>
        <w:gridCol w:w="318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8 465,0,0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