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9c3a" w14:textId="9fe9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решение Мангистауского районного маслихата от 2 февраля 2021 года № 2/10 "О бюджетах сел, сельских округов на 2021-2023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29 октября 2021 года № 8/65</w:t>
      </w:r>
    </w:p>
    <w:p>
      <w:pPr>
        <w:spacing w:after="0"/>
        <w:ind w:left="0"/>
        <w:jc w:val="both"/>
      </w:pPr>
      <w:bookmarkStart w:name="z0" w:id="0"/>
      <w:r>
        <w:rPr>
          <w:rFonts w:ascii="Times New Roman"/>
          <w:b w:val="false"/>
          <w:i w:val="false"/>
          <w:color w:val="000000"/>
          <w:sz w:val="28"/>
        </w:rPr>
        <w:t>
      Мангистаускийрайонный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 февраля 2021 года </w:t>
      </w:r>
      <w:r>
        <w:rPr>
          <w:rFonts w:ascii="Times New Roman"/>
          <w:b w:val="false"/>
          <w:i w:val="false"/>
          <w:color w:val="000000"/>
          <w:sz w:val="28"/>
        </w:rPr>
        <w:t>№ 2/10</w:t>
      </w:r>
      <w:r>
        <w:rPr>
          <w:rFonts w:ascii="Times New Roman"/>
          <w:b w:val="false"/>
          <w:i w:val="false"/>
          <w:color w:val="000000"/>
          <w:sz w:val="28"/>
        </w:rPr>
        <w:t xml:space="preserve"> "О бюджетах сел, сельских округов на 2021-2023 годы" (зарегистрировано в Реестре государственной регистрации нормативных правовых актов за № 4452)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 w:id="2"/>
    <w:p>
      <w:pPr>
        <w:spacing w:after="0"/>
        <w:ind w:left="0"/>
        <w:jc w:val="both"/>
      </w:pPr>
      <w:r>
        <w:rPr>
          <w:rFonts w:ascii="Times New Roman"/>
          <w:b w:val="false"/>
          <w:i w:val="false"/>
          <w:color w:val="000000"/>
          <w:sz w:val="28"/>
        </w:rPr>
        <w:t>
      "1. Утвердить бюджеты сел, сельских округов на 2021-2023 годы согласно приложениям 1, 2, 3, 4, 5, 6, 7, 8, 9, 10, 11, 12, 13, 14, 15, 16, 17, 18, 19, 20, 21, 22, 23, 24, 25, 26, 27, 28, 29, 30, 31, 32, 33, 34, 35 и 36 к настоящему решению соответственно, в том числе на 2021 год в следующих объемах:</w:t>
      </w:r>
    </w:p>
    <w:bookmarkEnd w:id="2"/>
    <w:bookmarkStart w:name="z4" w:id="3"/>
    <w:p>
      <w:pPr>
        <w:spacing w:after="0"/>
        <w:ind w:left="0"/>
        <w:jc w:val="both"/>
      </w:pPr>
      <w:r>
        <w:rPr>
          <w:rFonts w:ascii="Times New Roman"/>
          <w:b w:val="false"/>
          <w:i w:val="false"/>
          <w:color w:val="000000"/>
          <w:sz w:val="28"/>
        </w:rPr>
        <w:t>
      1) доходы – 602 651,7 тысяч тенге, в том числе по:</w:t>
      </w:r>
    </w:p>
    <w:bookmarkEnd w:id="3"/>
    <w:bookmarkStart w:name="z5" w:id="4"/>
    <w:p>
      <w:pPr>
        <w:spacing w:after="0"/>
        <w:ind w:left="0"/>
        <w:jc w:val="both"/>
      </w:pPr>
      <w:r>
        <w:rPr>
          <w:rFonts w:ascii="Times New Roman"/>
          <w:b w:val="false"/>
          <w:i w:val="false"/>
          <w:color w:val="000000"/>
          <w:sz w:val="28"/>
        </w:rPr>
        <w:t>
      налоговым поступлениям – 85533,0 тысячи тенге;</w:t>
      </w:r>
    </w:p>
    <w:bookmarkEnd w:id="4"/>
    <w:bookmarkStart w:name="z6" w:id="5"/>
    <w:p>
      <w:pPr>
        <w:spacing w:after="0"/>
        <w:ind w:left="0"/>
        <w:jc w:val="both"/>
      </w:pPr>
      <w:r>
        <w:rPr>
          <w:rFonts w:ascii="Times New Roman"/>
          <w:b w:val="false"/>
          <w:i w:val="false"/>
          <w:color w:val="000000"/>
          <w:sz w:val="28"/>
        </w:rPr>
        <w:t>
      неналоговым поступлениям – 212,0 тысяч тенге;</w:t>
      </w:r>
    </w:p>
    <w:bookmarkEnd w:id="5"/>
    <w:bookmarkStart w:name="z7"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8" w:id="7"/>
    <w:p>
      <w:pPr>
        <w:spacing w:after="0"/>
        <w:ind w:left="0"/>
        <w:jc w:val="both"/>
      </w:pPr>
      <w:r>
        <w:rPr>
          <w:rFonts w:ascii="Times New Roman"/>
          <w:b w:val="false"/>
          <w:i w:val="false"/>
          <w:color w:val="000000"/>
          <w:sz w:val="28"/>
        </w:rPr>
        <w:t>
      поступлениям трансфертов – 516 906,7 тысячи тенге;</w:t>
      </w:r>
    </w:p>
    <w:bookmarkEnd w:id="7"/>
    <w:bookmarkStart w:name="z9" w:id="8"/>
    <w:p>
      <w:pPr>
        <w:spacing w:after="0"/>
        <w:ind w:left="0"/>
        <w:jc w:val="both"/>
      </w:pPr>
      <w:r>
        <w:rPr>
          <w:rFonts w:ascii="Times New Roman"/>
          <w:b w:val="false"/>
          <w:i w:val="false"/>
          <w:color w:val="000000"/>
          <w:sz w:val="28"/>
        </w:rPr>
        <w:t>
      2) затраты – 669 515,2 тысячи тенге;</w:t>
      </w:r>
    </w:p>
    <w:bookmarkEnd w:id="8"/>
    <w:bookmarkStart w:name="z10"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1" w:id="10"/>
    <w:p>
      <w:pPr>
        <w:spacing w:after="0"/>
        <w:ind w:left="0"/>
        <w:jc w:val="both"/>
      </w:pPr>
      <w:r>
        <w:rPr>
          <w:rFonts w:ascii="Times New Roman"/>
          <w:b w:val="false"/>
          <w:i w:val="false"/>
          <w:color w:val="000000"/>
          <w:sz w:val="28"/>
        </w:rPr>
        <w:t>
      бюджетные кредиты – 0 тенге;</w:t>
      </w:r>
    </w:p>
    <w:bookmarkEnd w:id="10"/>
    <w:bookmarkStart w:name="z12"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3"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4"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5"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6" w:id="15"/>
    <w:p>
      <w:pPr>
        <w:spacing w:after="0"/>
        <w:ind w:left="0"/>
        <w:jc w:val="both"/>
      </w:pPr>
      <w:r>
        <w:rPr>
          <w:rFonts w:ascii="Times New Roman"/>
          <w:b w:val="false"/>
          <w:i w:val="false"/>
          <w:color w:val="000000"/>
          <w:sz w:val="28"/>
        </w:rPr>
        <w:t xml:space="preserve">
      5) дефицит (профицит) бюджета – 66 863,5 тысячи тенге; </w:t>
      </w:r>
    </w:p>
    <w:bookmarkEnd w:id="15"/>
    <w:bookmarkStart w:name="z17" w:id="16"/>
    <w:p>
      <w:pPr>
        <w:spacing w:after="0"/>
        <w:ind w:left="0"/>
        <w:jc w:val="both"/>
      </w:pPr>
      <w:r>
        <w:rPr>
          <w:rFonts w:ascii="Times New Roman"/>
          <w:b w:val="false"/>
          <w:i w:val="false"/>
          <w:color w:val="000000"/>
          <w:sz w:val="28"/>
        </w:rPr>
        <w:t>
      6) финансирование дефицита (использование профицита) бюджета –66 863,5 тысячи тенге, в том числе:</w:t>
      </w:r>
    </w:p>
    <w:bookmarkEnd w:id="16"/>
    <w:bookmarkStart w:name="z18" w:id="17"/>
    <w:p>
      <w:pPr>
        <w:spacing w:after="0"/>
        <w:ind w:left="0"/>
        <w:jc w:val="both"/>
      </w:pPr>
      <w:r>
        <w:rPr>
          <w:rFonts w:ascii="Times New Roman"/>
          <w:b w:val="false"/>
          <w:i w:val="false"/>
          <w:color w:val="000000"/>
          <w:sz w:val="28"/>
        </w:rPr>
        <w:t>
      поступление займов – 0 тенге;</w:t>
      </w:r>
    </w:p>
    <w:bookmarkEnd w:id="17"/>
    <w:bookmarkStart w:name="z19" w:id="18"/>
    <w:p>
      <w:pPr>
        <w:spacing w:after="0"/>
        <w:ind w:left="0"/>
        <w:jc w:val="both"/>
      </w:pPr>
      <w:r>
        <w:rPr>
          <w:rFonts w:ascii="Times New Roman"/>
          <w:b w:val="false"/>
          <w:i w:val="false"/>
          <w:color w:val="000000"/>
          <w:sz w:val="28"/>
        </w:rPr>
        <w:t>
      погашение займов – 0 тенге;</w:t>
      </w:r>
    </w:p>
    <w:bookmarkEnd w:id="18"/>
    <w:bookmarkStart w:name="z20" w:id="19"/>
    <w:p>
      <w:pPr>
        <w:spacing w:after="0"/>
        <w:ind w:left="0"/>
        <w:jc w:val="both"/>
      </w:pPr>
      <w:r>
        <w:rPr>
          <w:rFonts w:ascii="Times New Roman"/>
          <w:b w:val="false"/>
          <w:i w:val="false"/>
          <w:color w:val="000000"/>
          <w:sz w:val="28"/>
        </w:rPr>
        <w:t>
      используемые остатки бюджетных средств – 66 863,5 тысячи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 </w:t>
      </w:r>
    </w:p>
    <w:bookmarkStart w:name="z22" w:id="20"/>
    <w:p>
      <w:pPr>
        <w:spacing w:after="0"/>
        <w:ind w:left="0"/>
        <w:jc w:val="both"/>
      </w:pPr>
      <w:r>
        <w:rPr>
          <w:rFonts w:ascii="Times New Roman"/>
          <w:b w:val="false"/>
          <w:i w:val="false"/>
          <w:color w:val="000000"/>
          <w:sz w:val="28"/>
        </w:rPr>
        <w:t>
      "2.Учесть, что из районного бюджета на 2021 год в бюджеты сел и сельских округов выделена субвенция в сумме 510 254,7 тысяч тенге, в том числе:</w:t>
      </w:r>
    </w:p>
    <w:bookmarkEnd w:id="20"/>
    <w:bookmarkStart w:name="z23" w:id="21"/>
    <w:p>
      <w:pPr>
        <w:spacing w:after="0"/>
        <w:ind w:left="0"/>
        <w:jc w:val="both"/>
      </w:pPr>
      <w:r>
        <w:rPr>
          <w:rFonts w:ascii="Times New Roman"/>
          <w:b w:val="false"/>
          <w:i w:val="false"/>
          <w:color w:val="000000"/>
          <w:sz w:val="28"/>
        </w:rPr>
        <w:t>
      села Шетпе – 71 228,6 тысяч тенге;</w:t>
      </w:r>
    </w:p>
    <w:bookmarkEnd w:id="21"/>
    <w:bookmarkStart w:name="z24" w:id="22"/>
    <w:p>
      <w:pPr>
        <w:spacing w:after="0"/>
        <w:ind w:left="0"/>
        <w:jc w:val="both"/>
      </w:pPr>
      <w:r>
        <w:rPr>
          <w:rFonts w:ascii="Times New Roman"/>
          <w:b w:val="false"/>
          <w:i w:val="false"/>
          <w:color w:val="000000"/>
          <w:sz w:val="28"/>
        </w:rPr>
        <w:t>
      села Жынгылды – 38 203,0 тысячи тенге;</w:t>
      </w:r>
    </w:p>
    <w:bookmarkEnd w:id="22"/>
    <w:bookmarkStart w:name="z25" w:id="23"/>
    <w:p>
      <w:pPr>
        <w:spacing w:after="0"/>
        <w:ind w:left="0"/>
        <w:jc w:val="both"/>
      </w:pPr>
      <w:r>
        <w:rPr>
          <w:rFonts w:ascii="Times New Roman"/>
          <w:b w:val="false"/>
          <w:i w:val="false"/>
          <w:color w:val="000000"/>
          <w:sz w:val="28"/>
        </w:rPr>
        <w:t>
      сельского округа Сайотес – 51 870,9 тысяч тенге;</w:t>
      </w:r>
    </w:p>
    <w:bookmarkEnd w:id="23"/>
    <w:bookmarkStart w:name="z26" w:id="24"/>
    <w:p>
      <w:pPr>
        <w:spacing w:after="0"/>
        <w:ind w:left="0"/>
        <w:jc w:val="both"/>
      </w:pPr>
      <w:r>
        <w:rPr>
          <w:rFonts w:ascii="Times New Roman"/>
          <w:b w:val="false"/>
          <w:i w:val="false"/>
          <w:color w:val="000000"/>
          <w:sz w:val="28"/>
        </w:rPr>
        <w:t>
      сельского округа Тущыкудук – 43 501,1 тысяча тенге;</w:t>
      </w:r>
    </w:p>
    <w:bookmarkEnd w:id="24"/>
    <w:bookmarkStart w:name="z27" w:id="25"/>
    <w:p>
      <w:pPr>
        <w:spacing w:after="0"/>
        <w:ind w:left="0"/>
        <w:jc w:val="both"/>
      </w:pPr>
      <w:r>
        <w:rPr>
          <w:rFonts w:ascii="Times New Roman"/>
          <w:b w:val="false"/>
          <w:i w:val="false"/>
          <w:color w:val="000000"/>
          <w:sz w:val="28"/>
        </w:rPr>
        <w:t>
      села Кызан – 36 854,7 тысячи тенге;</w:t>
      </w:r>
    </w:p>
    <w:bookmarkEnd w:id="25"/>
    <w:bookmarkStart w:name="z28" w:id="26"/>
    <w:p>
      <w:pPr>
        <w:spacing w:after="0"/>
        <w:ind w:left="0"/>
        <w:jc w:val="both"/>
      </w:pPr>
      <w:r>
        <w:rPr>
          <w:rFonts w:ascii="Times New Roman"/>
          <w:b w:val="false"/>
          <w:i w:val="false"/>
          <w:color w:val="000000"/>
          <w:sz w:val="28"/>
        </w:rPr>
        <w:t>
      сельского округа Актобе – 40 679,2тысяч тенге;</w:t>
      </w:r>
    </w:p>
    <w:bookmarkEnd w:id="26"/>
    <w:bookmarkStart w:name="z29" w:id="27"/>
    <w:p>
      <w:pPr>
        <w:spacing w:after="0"/>
        <w:ind w:left="0"/>
        <w:jc w:val="both"/>
      </w:pPr>
      <w:r>
        <w:rPr>
          <w:rFonts w:ascii="Times New Roman"/>
          <w:b w:val="false"/>
          <w:i w:val="false"/>
          <w:color w:val="000000"/>
          <w:sz w:val="28"/>
        </w:rPr>
        <w:t>
      сельского округа Шайыр – 50 604,9 тысячи тенге;</w:t>
      </w:r>
    </w:p>
    <w:bookmarkEnd w:id="27"/>
    <w:bookmarkStart w:name="z30" w:id="28"/>
    <w:p>
      <w:pPr>
        <w:spacing w:after="0"/>
        <w:ind w:left="0"/>
        <w:jc w:val="both"/>
      </w:pPr>
      <w:r>
        <w:rPr>
          <w:rFonts w:ascii="Times New Roman"/>
          <w:b w:val="false"/>
          <w:i w:val="false"/>
          <w:color w:val="000000"/>
          <w:sz w:val="28"/>
        </w:rPr>
        <w:t>
      села Жармыш – 37 571,7 тысяч тенге;</w:t>
      </w:r>
    </w:p>
    <w:bookmarkEnd w:id="28"/>
    <w:bookmarkStart w:name="z31" w:id="29"/>
    <w:p>
      <w:pPr>
        <w:spacing w:after="0"/>
        <w:ind w:left="0"/>
        <w:jc w:val="both"/>
      </w:pPr>
      <w:r>
        <w:rPr>
          <w:rFonts w:ascii="Times New Roman"/>
          <w:b w:val="false"/>
          <w:i w:val="false"/>
          <w:color w:val="000000"/>
          <w:sz w:val="28"/>
        </w:rPr>
        <w:t>
      села Акшымырау – 28 697,9 тысяч тенге;</w:t>
      </w:r>
    </w:p>
    <w:bookmarkEnd w:id="29"/>
    <w:bookmarkStart w:name="z32" w:id="30"/>
    <w:p>
      <w:pPr>
        <w:spacing w:after="0"/>
        <w:ind w:left="0"/>
        <w:jc w:val="both"/>
      </w:pPr>
      <w:r>
        <w:rPr>
          <w:rFonts w:ascii="Times New Roman"/>
          <w:b w:val="false"/>
          <w:i w:val="false"/>
          <w:color w:val="000000"/>
          <w:sz w:val="28"/>
        </w:rPr>
        <w:t>
      сельского округа Онды – 50 536,9 тысяч тенге;</w:t>
      </w:r>
    </w:p>
    <w:bookmarkEnd w:id="30"/>
    <w:bookmarkStart w:name="z33" w:id="31"/>
    <w:p>
      <w:pPr>
        <w:spacing w:after="0"/>
        <w:ind w:left="0"/>
        <w:jc w:val="both"/>
      </w:pPr>
      <w:r>
        <w:rPr>
          <w:rFonts w:ascii="Times New Roman"/>
          <w:b w:val="false"/>
          <w:i w:val="false"/>
          <w:color w:val="000000"/>
          <w:sz w:val="28"/>
        </w:rPr>
        <w:t>
      сельского округа Шебир – 30 584,5 тысячи тенге;</w:t>
      </w:r>
    </w:p>
    <w:bookmarkEnd w:id="31"/>
    <w:bookmarkStart w:name="z34" w:id="32"/>
    <w:p>
      <w:pPr>
        <w:spacing w:after="0"/>
        <w:ind w:left="0"/>
        <w:jc w:val="both"/>
      </w:pPr>
      <w:r>
        <w:rPr>
          <w:rFonts w:ascii="Times New Roman"/>
          <w:b w:val="false"/>
          <w:i w:val="false"/>
          <w:color w:val="000000"/>
          <w:sz w:val="28"/>
        </w:rPr>
        <w:t>
      сельского округа Отпан – 29 921,3 тысяча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6, 7, 8, 9, 10, 11 и 12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36" w:id="33"/>
    <w:p>
      <w:pPr>
        <w:spacing w:after="0"/>
        <w:ind w:left="0"/>
        <w:jc w:val="both"/>
      </w:pPr>
      <w:r>
        <w:rPr>
          <w:rFonts w:ascii="Times New Roman"/>
          <w:b w:val="false"/>
          <w:i w:val="false"/>
          <w:color w:val="000000"/>
          <w:sz w:val="28"/>
        </w:rPr>
        <w:t>
      2. Настоящее решение вводится в действие с 1 января 2021 года.</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Мангистауского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45" w:id="34"/>
    <w:p>
      <w:pPr>
        <w:spacing w:after="0"/>
        <w:ind w:left="0"/>
        <w:jc w:val="left"/>
      </w:pPr>
      <w:r>
        <w:rPr>
          <w:rFonts w:ascii="Times New Roman"/>
          <w:b/>
          <w:i w:val="false"/>
          <w:color w:val="000000"/>
        </w:rPr>
        <w:t xml:space="preserve"> Бюджет села Шетпе на 2021 год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54" w:id="35"/>
    <w:p>
      <w:pPr>
        <w:spacing w:after="0"/>
        <w:ind w:left="0"/>
        <w:jc w:val="left"/>
      </w:pPr>
      <w:r>
        <w:rPr>
          <w:rFonts w:ascii="Times New Roman"/>
          <w:b/>
          <w:i w:val="false"/>
          <w:color w:val="000000"/>
        </w:rPr>
        <w:t xml:space="preserve"> Бюджет сельского округа Сайотес на 2021 год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63" w:id="36"/>
    <w:p>
      <w:pPr>
        <w:spacing w:after="0"/>
        <w:ind w:left="0"/>
        <w:jc w:val="left"/>
      </w:pPr>
      <w:r>
        <w:rPr>
          <w:rFonts w:ascii="Times New Roman"/>
          <w:b/>
          <w:i w:val="false"/>
          <w:color w:val="000000"/>
        </w:rPr>
        <w:t xml:space="preserve"> Бюджет села Жынгылды на 2021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72" w:id="37"/>
    <w:p>
      <w:pPr>
        <w:spacing w:after="0"/>
        <w:ind w:left="0"/>
        <w:jc w:val="left"/>
      </w:pPr>
      <w:r>
        <w:rPr>
          <w:rFonts w:ascii="Times New Roman"/>
          <w:b/>
          <w:i w:val="false"/>
          <w:color w:val="000000"/>
        </w:rPr>
        <w:t xml:space="preserve"> Бюджет села Жармыш на 2021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81" w:id="38"/>
    <w:p>
      <w:pPr>
        <w:spacing w:after="0"/>
        <w:ind w:left="0"/>
        <w:jc w:val="left"/>
      </w:pPr>
      <w:r>
        <w:rPr>
          <w:rFonts w:ascii="Times New Roman"/>
          <w:b/>
          <w:i w:val="false"/>
          <w:color w:val="000000"/>
        </w:rPr>
        <w:t xml:space="preserve"> Бюджет села Кызан на 2021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42 620,7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90" w:id="39"/>
    <w:p>
      <w:pPr>
        <w:spacing w:after="0"/>
        <w:ind w:left="0"/>
        <w:jc w:val="left"/>
      </w:pPr>
      <w:r>
        <w:rPr>
          <w:rFonts w:ascii="Times New Roman"/>
          <w:b/>
          <w:i w:val="false"/>
          <w:color w:val="000000"/>
        </w:rPr>
        <w:t xml:space="preserve"> Бюджет сельского округа Тущыкудык на 2021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r>
              <w:br/>
            </w:r>
            <w:r>
              <w:rPr>
                <w:rFonts w:ascii="Times New Roman"/>
                <w:b w:val="false"/>
                <w:i w:val="false"/>
                <w:color w:val="000000"/>
                <w:sz w:val="20"/>
              </w:rPr>
              <w:t>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99" w:id="40"/>
    <w:p>
      <w:pPr>
        <w:spacing w:after="0"/>
        <w:ind w:left="0"/>
        <w:jc w:val="left"/>
      </w:pPr>
      <w:r>
        <w:rPr>
          <w:rFonts w:ascii="Times New Roman"/>
          <w:b/>
          <w:i w:val="false"/>
          <w:color w:val="000000"/>
        </w:rPr>
        <w:t xml:space="preserve"> Бюджет сельского округа Актобе на 2021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08" w:id="41"/>
    <w:p>
      <w:pPr>
        <w:spacing w:after="0"/>
        <w:ind w:left="0"/>
        <w:jc w:val="left"/>
      </w:pPr>
      <w:r>
        <w:rPr>
          <w:rFonts w:ascii="Times New Roman"/>
          <w:b/>
          <w:i w:val="false"/>
          <w:color w:val="000000"/>
        </w:rPr>
        <w:t xml:space="preserve"> Бюджет сельского округа Шайыр на 2021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17" w:id="42"/>
    <w:p>
      <w:pPr>
        <w:spacing w:after="0"/>
        <w:ind w:left="0"/>
        <w:jc w:val="left"/>
      </w:pPr>
      <w:r>
        <w:rPr>
          <w:rFonts w:ascii="Times New Roman"/>
          <w:b/>
          <w:i w:val="false"/>
          <w:color w:val="000000"/>
        </w:rPr>
        <w:t xml:space="preserve"> Бюджет села Акшымырау на 2021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26" w:id="43"/>
    <w:p>
      <w:pPr>
        <w:spacing w:after="0"/>
        <w:ind w:left="0"/>
        <w:jc w:val="left"/>
      </w:pPr>
      <w:r>
        <w:rPr>
          <w:rFonts w:ascii="Times New Roman"/>
          <w:b/>
          <w:i w:val="false"/>
          <w:color w:val="000000"/>
        </w:rPr>
        <w:t xml:space="preserve"> Бюджет селького округа Онды на 2021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2 104,0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35" w:id="44"/>
    <w:p>
      <w:pPr>
        <w:spacing w:after="0"/>
        <w:ind w:left="0"/>
        <w:jc w:val="left"/>
      </w:pPr>
      <w:r>
        <w:rPr>
          <w:rFonts w:ascii="Times New Roman"/>
          <w:b/>
          <w:i w:val="false"/>
          <w:color w:val="000000"/>
        </w:rPr>
        <w:t xml:space="preserve"> Бюджет сельского округа Шебир на 2021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октября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44" w:id="45"/>
    <w:p>
      <w:pPr>
        <w:spacing w:after="0"/>
        <w:ind w:left="0"/>
        <w:jc w:val="left"/>
      </w:pPr>
      <w:r>
        <w:rPr>
          <w:rFonts w:ascii="Times New Roman"/>
          <w:b/>
          <w:i w:val="false"/>
          <w:color w:val="000000"/>
        </w:rPr>
        <w:t xml:space="preserve"> Бюджет сельского округа Отпан на 2021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Мангистауского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