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c3fa" w14:textId="91ec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13 января 2021 года № 51/377 "О бюджетах города районного значения, сел, сельского округа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19 июля 2021 года № 5/35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13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2021-2023 годы" (зарегистрировано в Реестре государственной регистрации нормативных правовых актов под № 4432)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сел, сельского округа на 2021-2023 годы согласно приложениям 1, 2, 3, 4, 5, 6 ,7, 8, 9, 10, 11, 12, 13, 14, 15, 16, 17 и 18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1 088 905,8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138 000,0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950 840,8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- 1 111 580,9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- 22 675,1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- 22 675,1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22 675,1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109 896,1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61"/>
        <w:gridCol w:w="1342"/>
        <w:gridCol w:w="533"/>
        <w:gridCol w:w="1315"/>
        <w:gridCol w:w="1705"/>
        <w:gridCol w:w="2706"/>
        <w:gridCol w:w="82"/>
        <w:gridCol w:w="296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80 107,1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73 527,1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73 527,1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68"/>
        <w:gridCol w:w="1355"/>
        <w:gridCol w:w="539"/>
        <w:gridCol w:w="1328"/>
        <w:gridCol w:w="1722"/>
        <w:gridCol w:w="2733"/>
        <w:gridCol w:w="83"/>
        <w:gridCol w:w="2870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80 582,3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65 002,3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65 002,3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6"/>
        <w:gridCol w:w="1590"/>
        <w:gridCol w:w="3170"/>
        <w:gridCol w:w="97"/>
        <w:gridCol w:w="2927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237 383,3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215 968,3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215 968,3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