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874e" w14:textId="d0b8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25 января 2021 года №2/12 "О бюджетах сел,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сентября 2021 года № 9/54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Мангистауской области от 25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2021-2023 годы" (зарегистрировано в Реестре государственной регистрации нормативных правовых актов за № 4439)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2021-2023 годы согласно приложениям 1, 2, 3, 4, 5, 6, 7, 8, 9, 10, 11, 12, 13, 14, 15, 16, 17, 18, 19, 20 и 21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1 066 947,7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631 761,0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435 186,7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1 108 737,6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- 41 789,9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41 789,9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41 789,9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районного бюджета на 2021 год в бюджеты сел, сельских округов выделена субвенция в сумме 420 094,7 тысячи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22 432,7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51 736,1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87 108,5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54 791,5 тысяча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58 756,8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77 594,9 тысячи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67 674,2 тысяч тенге."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 № 9/54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58"/>
        <w:gridCol w:w="682"/>
        <w:gridCol w:w="352"/>
        <w:gridCol w:w="1035"/>
        <w:gridCol w:w="6316"/>
        <w:gridCol w:w="2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141 351,1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66 258,5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66 258,5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75 092,6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 № 9/54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58"/>
        <w:gridCol w:w="682"/>
        <w:gridCol w:w="352"/>
        <w:gridCol w:w="1035"/>
        <w:gridCol w:w="6316"/>
        <w:gridCol w:w="2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141 872,1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 № 9/54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3"/>
        <w:gridCol w:w="2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146 580,5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87 108,5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87 108,5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148 771,5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47 645,3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46 665,3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101 126,2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101 126,2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101 126,2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 № 9/54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6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3"/>
        <w:gridCol w:w="2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101 574,6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57 880,5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57 880,5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102 972,6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39 156,6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 № 9/54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7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58"/>
        <w:gridCol w:w="682"/>
        <w:gridCol w:w="352"/>
        <w:gridCol w:w="1035"/>
        <w:gridCol w:w="6316"/>
        <w:gridCol w:w="2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111 276,8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113 195,1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65 992,9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 № 9/54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8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225"/>
        <w:gridCol w:w="3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193 017,9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87 145,9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87 145,9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201 929,8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- 8 911,9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 № 9/54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2/12</w:t>
            </w:r>
          </w:p>
        </w:tc>
      </w:tr>
    </w:tbl>
    <w:bookmarkStart w:name="z9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5"/>
        <w:gridCol w:w="680"/>
        <w:gridCol w:w="351"/>
        <w:gridCol w:w="1031"/>
        <w:gridCol w:w="6291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236 475,2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90 724,0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70 126,2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70 126,2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251 645,6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68 896,5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68 896,5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68 896,5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67 770,5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177 907,1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177 907,1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177 907,1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72 332,1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68 221,7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