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1ff88" w14:textId="4e1ff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Мунайлинского районного маслихата от 25 мая 2018 года № 23/284 "Об утверждении регламента собрания местного сообщества сельского округа Атамекен"</w:t>
      </w:r>
    </w:p>
    <w:p>
      <w:pPr>
        <w:spacing w:after="0"/>
        <w:ind w:left="0"/>
        <w:jc w:val="both"/>
      </w:pPr>
      <w:r>
        <w:rPr>
          <w:rFonts w:ascii="Times New Roman"/>
          <w:b w:val="false"/>
          <w:i w:val="false"/>
          <w:color w:val="000000"/>
          <w:sz w:val="28"/>
        </w:rPr>
        <w:t>Решение Мунайлинского районного маслихата Мангистауской области от 3 ноября 2021 года № 11/67</w:t>
      </w:r>
    </w:p>
    <w:p>
      <w:pPr>
        <w:spacing w:after="0"/>
        <w:ind w:left="0"/>
        <w:jc w:val="both"/>
      </w:pPr>
      <w:bookmarkStart w:name="z1" w:id="0"/>
      <w:r>
        <w:rPr>
          <w:rFonts w:ascii="Times New Roman"/>
          <w:b w:val="false"/>
          <w:i w:val="false"/>
          <w:color w:val="000000"/>
          <w:sz w:val="28"/>
        </w:rPr>
        <w:t>
      Мунайлинский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решение Мунайлинского районного маслихата от 25 мая 2018 года </w:t>
      </w:r>
      <w:r>
        <w:rPr>
          <w:rFonts w:ascii="Times New Roman"/>
          <w:b w:val="false"/>
          <w:i w:val="false"/>
          <w:color w:val="000000"/>
          <w:sz w:val="28"/>
        </w:rPr>
        <w:t>№ 23/284</w:t>
      </w:r>
      <w:r>
        <w:rPr>
          <w:rFonts w:ascii="Times New Roman"/>
          <w:b w:val="false"/>
          <w:i w:val="false"/>
          <w:color w:val="000000"/>
          <w:sz w:val="28"/>
        </w:rPr>
        <w:t xml:space="preserve"> "Об утверждении регламента собрания местного сообщества сельского округа Атамекен" (зарегистрировано в Реестре государственной регистрации нормативных правовых актов за № 3661)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Мунайлинского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Билялов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Мунайлинского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ноября 2021 года № 11/67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Мунайлинского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мая 2018 года № 23/284</w:t>
            </w:r>
          </w:p>
        </w:tc>
      </w:tr>
    </w:tbl>
    <w:bookmarkStart w:name="z13" w:id="3"/>
    <w:p>
      <w:pPr>
        <w:spacing w:after="0"/>
        <w:ind w:left="0"/>
        <w:jc w:val="left"/>
      </w:pPr>
      <w:r>
        <w:rPr>
          <w:rFonts w:ascii="Times New Roman"/>
          <w:b/>
          <w:i w:val="false"/>
          <w:color w:val="000000"/>
        </w:rPr>
        <w:t xml:space="preserve"> Регламент собрания местного сообщества сельского округа Атамекен</w:t>
      </w:r>
    </w:p>
    <w:bookmarkEnd w:id="3"/>
    <w:bookmarkStart w:name="z14" w:id="4"/>
    <w:p>
      <w:pPr>
        <w:spacing w:after="0"/>
        <w:ind w:left="0"/>
        <w:jc w:val="left"/>
      </w:pPr>
      <w:r>
        <w:rPr>
          <w:rFonts w:ascii="Times New Roman"/>
          <w:b/>
          <w:i w:val="false"/>
          <w:color w:val="000000"/>
        </w:rPr>
        <w:t xml:space="preserve"> Глава 1. Общие положения</w:t>
      </w:r>
    </w:p>
    <w:bookmarkEnd w:id="4"/>
    <w:bookmarkStart w:name="z15"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сельский округ Атамекен (далее-Регламент)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w:t>
      </w:r>
    </w:p>
    <w:bookmarkEnd w:id="5"/>
    <w:bookmarkStart w:name="z16"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7"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Атамекен, в границах которой осуществляется местное самоуправление, формируются и функционируют его органы;</w:t>
      </w:r>
    </w:p>
    <w:bookmarkEnd w:id="7"/>
    <w:bookmarkStart w:name="z18" w:id="8"/>
    <w:p>
      <w:pPr>
        <w:spacing w:after="0"/>
        <w:ind w:left="0"/>
        <w:jc w:val="both"/>
      </w:pPr>
      <w:r>
        <w:rPr>
          <w:rFonts w:ascii="Times New Roman"/>
          <w:b w:val="false"/>
          <w:i w:val="false"/>
          <w:color w:val="000000"/>
          <w:sz w:val="28"/>
        </w:rPr>
        <w:t>
      2) собрание местного сообщества (далее-собрание)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9" w:id="9"/>
    <w:p>
      <w:pPr>
        <w:spacing w:after="0"/>
        <w:ind w:left="0"/>
        <w:jc w:val="both"/>
      </w:pPr>
      <w:r>
        <w:rPr>
          <w:rFonts w:ascii="Times New Roman"/>
          <w:b w:val="false"/>
          <w:i w:val="false"/>
          <w:color w:val="000000"/>
          <w:sz w:val="28"/>
        </w:rPr>
        <w:t>
      3) вопросы местного значения – вопросы деятельности сельский округ Атамекен,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сельского округа Атамекен;</w:t>
      </w:r>
    </w:p>
    <w:bookmarkEnd w:id="9"/>
    <w:bookmarkStart w:name="z20"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21"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2" w:id="12"/>
    <w:p>
      <w:pPr>
        <w:spacing w:after="0"/>
        <w:ind w:left="0"/>
        <w:jc w:val="both"/>
      </w:pPr>
      <w:r>
        <w:rPr>
          <w:rFonts w:ascii="Times New Roman"/>
          <w:b w:val="false"/>
          <w:i w:val="false"/>
          <w:color w:val="000000"/>
          <w:sz w:val="28"/>
        </w:rPr>
        <w:t>
      3. Регламент собрания утверждается маслихатом района.</w:t>
      </w:r>
    </w:p>
    <w:bookmarkEnd w:id="12"/>
    <w:bookmarkStart w:name="z23"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4"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 Атамекен:</w:t>
      </w:r>
    </w:p>
    <w:bookmarkEnd w:id="14"/>
    <w:bookmarkStart w:name="z25"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26" w:id="16"/>
    <w:p>
      <w:pPr>
        <w:spacing w:after="0"/>
        <w:ind w:left="0"/>
        <w:jc w:val="both"/>
      </w:pPr>
      <w:r>
        <w:rPr>
          <w:rFonts w:ascii="Times New Roman"/>
          <w:b w:val="false"/>
          <w:i w:val="false"/>
          <w:color w:val="000000"/>
          <w:sz w:val="28"/>
        </w:rPr>
        <w:t>
      2) 10-15 тысяч населения – 11-15 членов собрания;</w:t>
      </w:r>
    </w:p>
    <w:bookmarkEnd w:id="16"/>
    <w:bookmarkStart w:name="z27" w:id="17"/>
    <w:p>
      <w:pPr>
        <w:spacing w:after="0"/>
        <w:ind w:left="0"/>
        <w:jc w:val="both"/>
      </w:pPr>
      <w:r>
        <w:rPr>
          <w:rFonts w:ascii="Times New Roman"/>
          <w:b w:val="false"/>
          <w:i w:val="false"/>
          <w:color w:val="000000"/>
          <w:sz w:val="28"/>
        </w:rPr>
        <w:t>
      3) 15-20 тысяч населения – 16-20 членов собрания;</w:t>
      </w:r>
    </w:p>
    <w:bookmarkEnd w:id="17"/>
    <w:bookmarkStart w:name="z28" w:id="18"/>
    <w:p>
      <w:pPr>
        <w:spacing w:after="0"/>
        <w:ind w:left="0"/>
        <w:jc w:val="both"/>
      </w:pPr>
      <w:r>
        <w:rPr>
          <w:rFonts w:ascii="Times New Roman"/>
          <w:b w:val="false"/>
          <w:i w:val="false"/>
          <w:color w:val="000000"/>
          <w:sz w:val="28"/>
        </w:rPr>
        <w:t>
      4) свыше 20 тысяч населения – 21-25 членов собрания.</w:t>
      </w:r>
    </w:p>
    <w:bookmarkEnd w:id="18"/>
    <w:bookmarkStart w:name="z29" w:id="19"/>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9"/>
    <w:bookmarkStart w:name="z30" w:id="20"/>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Типового регламента.</w:t>
      </w:r>
    </w:p>
    <w:bookmarkEnd w:id="20"/>
    <w:bookmarkStart w:name="z31" w:id="2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1"/>
    <w:bookmarkStart w:name="z32" w:id="2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2"/>
    <w:bookmarkStart w:name="z33" w:id="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
    <w:bookmarkStart w:name="z34" w:id="24"/>
    <w:p>
      <w:pPr>
        <w:spacing w:after="0"/>
        <w:ind w:left="0"/>
        <w:jc w:val="both"/>
      </w:pPr>
      <w:r>
        <w:rPr>
          <w:rFonts w:ascii="Times New Roman"/>
          <w:b w:val="false"/>
          <w:i w:val="false"/>
          <w:color w:val="000000"/>
          <w:sz w:val="28"/>
        </w:rPr>
        <w:t>
      согласование проекта бюджета сельского округа Атамекен (далее – сельский округ) и отчета об исполнении бюджета;</w:t>
      </w:r>
    </w:p>
    <w:bookmarkEnd w:id="24"/>
    <w:bookmarkStart w:name="z35" w:id="25"/>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
    <w:bookmarkStart w:name="z36" w:id="26"/>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26"/>
    <w:bookmarkStart w:name="z37" w:id="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7"/>
    <w:bookmarkStart w:name="z38" w:id="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8"/>
    <w:bookmarkStart w:name="z39" w:id="29"/>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9"/>
    <w:bookmarkStart w:name="z40" w:id="30"/>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bookmarkEnd w:id="30"/>
    <w:bookmarkStart w:name="z41" w:id="31"/>
    <w:p>
      <w:pPr>
        <w:spacing w:after="0"/>
        <w:ind w:left="0"/>
        <w:jc w:val="both"/>
      </w:pPr>
      <w:r>
        <w:rPr>
          <w:rFonts w:ascii="Times New Roman"/>
          <w:b w:val="false"/>
          <w:i w:val="false"/>
          <w:color w:val="000000"/>
          <w:sz w:val="28"/>
        </w:rPr>
        <w:t>
      согласование представленных акимом Мунайлинского района кандидатур на должность акима сельского округа Атамекен для дальнейшего внесения в соответствующую районную избирательную комиссию для регистрации в качестве кандидата в акимы сельского округа Атамекен;</w:t>
      </w:r>
    </w:p>
    <w:bookmarkEnd w:id="31"/>
    <w:bookmarkStart w:name="z42" w:id="32"/>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32"/>
    <w:bookmarkStart w:name="z43" w:id="3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3"/>
    <w:bookmarkStart w:name="z44" w:id="34"/>
    <w:p>
      <w:pPr>
        <w:spacing w:after="0"/>
        <w:ind w:left="0"/>
        <w:jc w:val="both"/>
      </w:pPr>
      <w:r>
        <w:rPr>
          <w:rFonts w:ascii="Times New Roman"/>
          <w:b w:val="false"/>
          <w:i w:val="false"/>
          <w:color w:val="000000"/>
          <w:sz w:val="28"/>
        </w:rPr>
        <w:t>
      другие текущие вопросы местного сообщества.</w:t>
      </w:r>
    </w:p>
    <w:bookmarkEnd w:id="34"/>
    <w:bookmarkStart w:name="z45" w:id="35"/>
    <w:p>
      <w:pPr>
        <w:spacing w:after="0"/>
        <w:ind w:left="0"/>
        <w:jc w:val="both"/>
      </w:pPr>
      <w:r>
        <w:rPr>
          <w:rFonts w:ascii="Times New Roman"/>
          <w:b w:val="false"/>
          <w:i w:val="false"/>
          <w:color w:val="000000"/>
          <w:sz w:val="28"/>
        </w:rPr>
        <w:t>
      5.  Собрание созывается и проводится акимом сельских округов самостоятельно либо по инициативе не менее десяти процентов членов собрания, но не реже одного раза в квартал.</w:t>
      </w:r>
    </w:p>
    <w:bookmarkEnd w:id="35"/>
    <w:bookmarkStart w:name="z46" w:id="3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6"/>
    <w:bookmarkStart w:name="z47" w:id="3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7"/>
    <w:bookmarkStart w:name="z48" w:id="38"/>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8"/>
    <w:bookmarkStart w:name="z49" w:id="3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9"/>
    <w:bookmarkStart w:name="z50" w:id="40"/>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0"/>
    <w:bookmarkStart w:name="z51" w:id="4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1"/>
    <w:bookmarkStart w:name="z52" w:id="42"/>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42"/>
    <w:bookmarkStart w:name="z53" w:id="4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3"/>
    <w:bookmarkStart w:name="z54" w:id="44"/>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4"/>
    <w:bookmarkStart w:name="z55" w:id="4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5"/>
    <w:bookmarkStart w:name="z56" w:id="4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6"/>
    <w:bookmarkStart w:name="z57" w:id="4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7"/>
    <w:bookmarkStart w:name="z58" w:id="4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8"/>
    <w:bookmarkStart w:name="z59" w:id="4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9"/>
    <w:bookmarkStart w:name="z60" w:id="5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0"/>
    <w:bookmarkStart w:name="z61" w:id="51"/>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1"/>
    <w:bookmarkStart w:name="z62" w:id="5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2"/>
    <w:bookmarkStart w:name="z63" w:id="5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3"/>
    <w:bookmarkStart w:name="z64" w:id="5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4"/>
    <w:bookmarkStart w:name="z65" w:id="5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5"/>
    <w:bookmarkStart w:name="z66" w:id="56"/>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6"/>
    <w:bookmarkStart w:name="z67" w:id="5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7"/>
    <w:bookmarkStart w:name="z68" w:id="5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8"/>
    <w:bookmarkStart w:name="z69" w:id="59"/>
    <w:p>
      <w:pPr>
        <w:spacing w:after="0"/>
        <w:ind w:left="0"/>
        <w:jc w:val="both"/>
      </w:pPr>
      <w:r>
        <w:rPr>
          <w:rFonts w:ascii="Times New Roman"/>
          <w:b w:val="false"/>
          <w:i w:val="false"/>
          <w:color w:val="000000"/>
          <w:sz w:val="28"/>
        </w:rPr>
        <w:t>
      1) дата и место проведения собрания;</w:t>
      </w:r>
    </w:p>
    <w:bookmarkEnd w:id="59"/>
    <w:bookmarkStart w:name="z70" w:id="60"/>
    <w:p>
      <w:pPr>
        <w:spacing w:after="0"/>
        <w:ind w:left="0"/>
        <w:jc w:val="both"/>
      </w:pPr>
      <w:r>
        <w:rPr>
          <w:rFonts w:ascii="Times New Roman"/>
          <w:b w:val="false"/>
          <w:i w:val="false"/>
          <w:color w:val="000000"/>
          <w:sz w:val="28"/>
        </w:rPr>
        <w:t>
      2) количество и список членов собрания;</w:t>
      </w:r>
    </w:p>
    <w:bookmarkEnd w:id="60"/>
    <w:bookmarkStart w:name="z71" w:id="61"/>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1"/>
    <w:bookmarkStart w:name="z72" w:id="62"/>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2"/>
    <w:bookmarkStart w:name="z73" w:id="63"/>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3"/>
    <w:bookmarkStart w:name="z74" w:id="6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4"/>
    <w:bookmarkStart w:name="z75" w:id="65"/>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5"/>
    <w:bookmarkStart w:name="z76" w:id="66"/>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6"/>
    <w:bookmarkStart w:name="z77" w:id="67"/>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7"/>
    <w:bookmarkStart w:name="z78" w:id="6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68"/>
    <w:bookmarkStart w:name="z79" w:id="69"/>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69"/>
    <w:bookmarkStart w:name="z80" w:id="70"/>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70"/>
    <w:bookmarkStart w:name="z81" w:id="7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1"/>
    <w:bookmarkStart w:name="z82" w:id="72"/>
    <w:p>
      <w:pPr>
        <w:spacing w:after="0"/>
        <w:ind w:left="0"/>
        <w:jc w:val="both"/>
      </w:pPr>
      <w:r>
        <w:rPr>
          <w:rFonts w:ascii="Times New Roman"/>
          <w:b w:val="false"/>
          <w:i w:val="false"/>
          <w:color w:val="000000"/>
          <w:sz w:val="28"/>
        </w:rPr>
        <w:t xml:space="preserve">
      16. Решения, принятые на созыве собрания, распространяются аппаратом акима сельского округа через средства массовой информации или иными способами. </w:t>
      </w:r>
    </w:p>
    <w:bookmarkEnd w:id="72"/>
    <w:bookmarkStart w:name="z83" w:id="7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3"/>
    <w:bookmarkStart w:name="z84" w:id="7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4"/>
    <w:bookmarkStart w:name="z85" w:id="75"/>
    <w:p>
      <w:pPr>
        <w:spacing w:after="0"/>
        <w:ind w:left="0"/>
        <w:jc w:val="both"/>
      </w:pPr>
      <w:r>
        <w:rPr>
          <w:rFonts w:ascii="Times New Roman"/>
          <w:b w:val="false"/>
          <w:i w:val="false"/>
          <w:color w:val="000000"/>
          <w:sz w:val="28"/>
        </w:rPr>
        <w:t xml:space="preserve">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 </w:t>
      </w:r>
    </w:p>
    <w:bookmarkEnd w:id="75"/>
    <w:bookmarkStart w:name="z86" w:id="76"/>
    <w:p>
      <w:pPr>
        <w:spacing w:after="0"/>
        <w:ind w:left="0"/>
        <w:jc w:val="both"/>
      </w:pPr>
      <w:r>
        <w:rPr>
          <w:rFonts w:ascii="Times New Roman"/>
          <w:b w:val="false"/>
          <w:i w:val="false"/>
          <w:color w:val="000000"/>
          <w:sz w:val="28"/>
        </w:rPr>
        <w:t xml:space="preserve">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 </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