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304" w14:textId="77ed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2017 года № 130 "Об утверждении Правил содержания и защиты зеленых насаждений,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июля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содержания и защиты зеленых насаждений, Правил благоустройства территорий городов и населенных пунктов Костанайской области" от 15 марта 2017 года № 130 (зарегистрировано в Реестре государственной регистрации нормативных правовых актов под № 7014) следующее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Правила содержания и защиты зеленых насаждений городов и населенных пунктов Костанайской области согласно приложению 1 к настоящему решению;";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защиты зеленых насаждений городов и населенных пунктов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городов и населенных пунктов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городов и населенных пунктов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под № 10886).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содержания и защиты зеленых насаждений городов и населенных пунктов Костанайской области.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Закон о разрешениях);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пересадка деревьев и зеленых насаждений – работа по пересадке деревьев и зеленых насаждений, осуществляемая на участках определенном уполномоченным органом;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незаконная вырубка – вырубка деревьев, осуществляемая без разрешения уполномоченного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общего пользования – земли,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зеленый массив – озелененная территория, насчитывающая не менее 50 экземпляров деревьев на территории не менее 0,125 гекртар, независимо от видового состава;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уничтожение зеленых насаждений – повреждение зеленых насаждений, повлекшее их гибель;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(пятьдесят) %, то они подлежат обязательной вырубке;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уход – уход за почвой и подземной частью растений (подкормка, полив, рыхление и прочие действия);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компенсационная посадка – посадка взамен вырубленных деревьев на специальных участках, определенных уполномоченным органом в соответствии с дендрологическим планом;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– физическое или юридическое лицо, специализирующиеся в области содержания и защиты зеленых насаждений;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кроны – обрезка ветвей и побегов, отдельных деревьев, кустарников и линейных насаждений, поддающихся формовке, не приводящая к их гибели, с целью придания им определенной эстетической формы и омолаживания зеленых насаждений;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участках, образуют единый зеленый фонд городов и населенных пунктов, подлежащий защите.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территориях, прилегающих к зданиям, сооружениям, многоэтажным жилым домам, осуществляется организациями по обслуживаемым участкам.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благоустройства, производится вынужденная вырубка деревьев без согласования с уполномоченным органом, в следующих случаях: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деревьев, а также их ветвей представляет угрозу жизни и здоровью людей, повреждению зданий и сооружений, коммуникациям;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безопасности дорожного движения, в том числе перекрывающие визуальный обзор дорожных знаков.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участки, указанные уполномоченным органом.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грунта, на плодородную почву.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была произведена вырубка.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пересадке деревьев физическими и юридическими лицами, компенсационная посадка не производится.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пересадка привела к гибели деревьев, устанавливается пятикратный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и защиты зеленых насаждений городов и населенных пунктов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Реестр зеленых насаждений на 1 января ____ года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/ населенный пункт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район: (код)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__________________________ Реестр зеленых насаждений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107"/>
        <w:gridCol w:w="711"/>
        <w:gridCol w:w="1107"/>
        <w:gridCol w:w="750"/>
        <w:gridCol w:w="752"/>
        <w:gridCol w:w="1547"/>
        <w:gridCol w:w="552"/>
        <w:gridCol w:w="555"/>
        <w:gridCol w:w="1107"/>
        <w:gridCol w:w="750"/>
        <w:gridCol w:w="904"/>
        <w:gridCol w:w="8"/>
        <w:gridCol w:w="1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 инвентарный/ № паспорта зеленого насаждения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изгородь, погонный метр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погонных метров/штук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квадратный метр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05"/>
        <w:gridCol w:w="5775"/>
      </w:tblGrid>
      <w:tr>
        <w:trPr>
          <w:trHeight w:val="30" w:hRule="atLeast"/>
        </w:trPr>
        <w:tc>
          <w:tcPr>
            <w:tcW w:w="8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8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 и защиты зеленых насаждений городов и населенных пунктов Костанайской области</w:t>
            </w:r>
          </w:p>
        </w:tc>
      </w:tr>
      <w:tr>
        <w:trPr>
          <w:trHeight w:val="30" w:hRule="atLeast"/>
        </w:trPr>
        <w:tc>
          <w:tcPr>
            <w:tcW w:w="8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8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 (области, района, города областного значения) ____________________________(Фамилия, имя, отчество (при его наличии) наименование государственного органа) от ____________________________(Фамилия, имя, отчество (при его наличии) – для физического лица/ наименование организации – для юридических лиц и (или) по доверенности) (индивидуальный идентификационный номер/бизнес-идентификационный номер) Адрес ____________________________ (юридический адрес или место проживания) контакты (электронный адрес, телефон)</w:t>
            </w:r>
          </w:p>
        </w:tc>
      </w:tr>
      <w:tr>
        <w:trPr>
          <w:trHeight w:val="30" w:hRule="atLeast"/>
        </w:trPr>
        <w:tc>
          <w:tcPr>
            <w:tcW w:w="8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Гарантийное письмо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 (наименование физического или юридического лица) гарантирует произвести компенсационную посадку деревьев в количестве ________________________ штук, _________________________ породы, взамен деревьев в количестве _____________________________ штук, _________________________ породы, которые будут вырублены для __________________________________ по адресу: _____________________________________________________________(указывается причина)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акту обследования зеленых насаждений от "____" __________ 20___ года.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высаженных саженцев, гарантирует произвести повторную посадку.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лет с момента компенсационной посадки, гарантирует, проводить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защиты зеленых насаждений и по истечению двух лет передать их на баланс местного исполнительного органа на основании акта приживаемости деревьев. _________________________________________________________________________________________________ (наименование физического или юридического лица) осведомлено, что за нарушение правил содержания и защиты зеленых насаждений будет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года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_________________________________________________________________________Фамилия, имя, отчество и подпись руководителя (печать при наличии)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