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ed1c" w14:textId="c49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2021 года № 481.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акимата Костанайской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Костанайской области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акимата Костанайской области" (далее – Управление) является государственным органом Республики Казахстан, осуществляющим руководство в сфере культуры и развития языков на территории области.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Регламентом Управления.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дом 60.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Управлении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материально-технической базы государственных организаций культуры;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поддержки талантливых личностей;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международного сотрудничества в области культуры;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выявление, учет, исследование и мониторинг состояния объектов историко-культурного наследия;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государственного контроля в сфере охраны и использования объектов историко-культурного наследия;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международному сотрудничеству в сфере охраны и использования объектов историко-культурного наследия;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регулирование общественных отношений, возникающих в связи с употреблением языков в деятельности государственных, негосударственных организаций и органов местного самоуправления;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условий для изучения и развития языков народа Казахстана;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модернизация казахского языка на основе латинографического алфавита.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Управления, в том числе в судах;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Управления;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области по созданию, реорганизации, ликвидации государственных организаций культуры области в сфере театрального и музыкального 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 и музыкального 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присвоению звания "Народный" или "Образцовый" коллективам художественной самодеятельности;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охране, консервации и реставрации, а также использованию культурных ценностей области, города республиканского значения, столицы, увековечению памяти видных деятелей культуры страны;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экспертную комиссию по временному вывозу культурных ценностей и утверждает положение о ней;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проведение зрелищных культурно-массовых мероприятий на уровне области;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аттестацию государственных организаций культуры области;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осуществляет управление коммунальной собственностью в области культуры;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выступает заказчиком по ремонту объектов культурного назначения области;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свидетельство на право временного вывоза культурных ценностей;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социально значимых мероприятий в области культуры;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особого режима объектов национального культурного достояния;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проведение научно-реставрационных работ на памятниках истории и культуры;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работу по внесению в генеральные планы соответствующих населенных пунктов историко-архитектурных опорных планов;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оформляет и выдает охранные обязательства, контролирует их выполнение собственниками и пользователями памятников истории и культуры;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комиссии по охране памятников истории и культуры Костанайской области;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работу по установлению сооружений монументального искусства;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работу по установлению мемориальных досок;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 согласованию с уполномоченным органом признает объекты историко-культурного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за использованием и порядком содержания памятников истории и культуры местного значения;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за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дает рекомендации об устранении выявленных нарушений требований законодательства Республики Казахстан о языках, в пределах полномочий принимает меры по привлечению лиц, допустивших нарушения, к ответственности, установленной законами Республики Казахстан;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комплекс мер областного значения, направленных на развитие государственного и других языков;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деятельность областной ономастической комиссии;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проводит разъяснительную работу по недопущению дискриминации граждан по языковому принципу;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12.02.2024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23.07.2024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культуры акимата Костанайской области"</w:t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предприятий, находящихся в ведении государственного учреждения "Управление культуры акимата Костанайской области"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"Костанайский областной историко-краеведческий музей" Управления культуры акимата Костанайской области.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"Костанайский областной мемориальный музей Ибрая Алтынсарина" Управления культуры акимата Костанайской области.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"Лисаковский музей истории и культуры Верхнего Притоболья" Управления культуры акимата Костанайской области.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"Рудненский историко-краеведческий музей" Управления культуры акимата Костанайской области.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"Историко-краеведческий музей имени Б. Майлина" Управления культуры акимата Костанайской области.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"Денисовский историко-краеведческий музей" Управления культуры акимата Костанайской области.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"Областной музей истории степного края в городе Аркалык" Управления культуры акимата Костанайской области.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"Жангельдинский комплекс музеев Торгая" Управления культуры акимата Костанайской области.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"Амангельдинский мемориальный музей имени А. Иманова" Управления культуры акимата Костанайской области.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"Областная библиотека для детей и юношества имени Ибрая Алтынсарина" Управления культуры акимата Костанайской области.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"Костанайская областная универсальная научная библиотека имени Л.Н. Толстого" Управления культуры акимата Костанайской области.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"Областная универсальная научная библиотека № 2 в городе Аркалык" Управления культуры акимата Костанайской области.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исследования, реставрации и охраны историко-культурного наследия" Управления культуры акимата Костанайской области.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"Костанайский областной казахский театр драмы имени Ильяса Омарова" Управления культуры акимата Костанайской области.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"Областной русский драматический театр" Управления культуры акимата Костанайской области.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"Аркалыкский казахский театр юного зрителя" Управления культуры акимата Костанайской области.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"Областной кукольный театр" Управления культуры акимата Костанайской области.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"Костанайская областная филармония имени Е. Умурзакова" Управления культуры акимата Костанайской области.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"Областной центр самодеятельного народного творчества и киновидеофонда" Управления культуры акимата Костанайской области.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"Областной центр обучения языкам "Тілдарын".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