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0946" w14:textId="aaa0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физической культуры и спорта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декабря 2021 года № 560.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физической культуры и спорта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физической культуры и спорта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физической культуры и спорта акимата Костанайской области" (далее – Управление)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улица М. Дулатова, строение 68.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04.04.2023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национальных, технических и прикладных видов спорта;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и стимулирование физической культуры и спорта;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спортивной инфраструктуры, в том числе с применением механизма государственно-частного партнерства.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информационно-презентационные мероприятия, а также совещания по вопросам деятельности Управления;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юридическим и физическим лицам разъяснения по вопросам, отнесенным к компетенции Управления;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качество предоставления государственных услуг;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инфраструктуру для занятий спортом физических лиц по месту жительства и в местах их массового отдыха;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областные спортивные соревнования по видам спорта, а также участвует в проведении республиканских и международных соревнований по видам спорта, в том числе национальным, техническим и прикладным, массовому спорту, а также среди спортсменов-ветеранов совместно с республиканскими и (или) местными аккредитованными спортивными федерациями;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областных сборных команд по видам спорта и их выступления на республиканских и международных спортивных соревнованиях;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развитие массового спорта, спорта среди лиц с инвалидностью и национальных видов спорта на территории области;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физкультурно-спортивных организаций на территории области;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 спортсменам спортивные разряды: кандидат в мастера спорта Республики Казахстан, спортсмен 1 разряда;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присваивает квалификационные категории: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единый региональный календарь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организацию и проведение спортивных мероприятий на территории области;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области по форме и в сроки, установленные законодательством Республики Казахстан;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аккредитацию местных спортивных федераций;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реализует типовые образовательные учебные программы по видам спорта для областных школ-интернатов для одаренных в спорте детей;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согласовывает типовые учебные планы областных школ-интернатов для одаренных в спорте детей;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формирует и утверждает областные списки сборных команд по видам спорта по предложениям региональных и местных аккредитованных спортивных федераций;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медицинское обеспечение официальных физкультурных и спортивных мероприятий;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координирует использование физкультурно-оздоровительных и спортивных сооружений;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присваивает статусы "специализированная" спортивная школа, "специализированное" отделениям спортивных школ;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 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по согласованию с уполномоченным органом в области физической культуры и спорта региональный перечень приоритетных видов спорта;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пределах своей компетенции осуществляет иные функции, возложенные на Управление.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Костанайской области от 04.04.2023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действующим законодательством Республики Казахстан;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"/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"Управление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Костанайской области"</w:t>
            </w:r>
          </w:p>
        </w:tc>
      </w:tr>
    </w:tbl>
    <w:bookmarkStart w:name="z10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государственного учреждения "Управление физической культуры и спорта акимата Костанайской области"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Костанайской области от 04.04.2023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"Детско-юношеская спортивная школа № 1 имени Кадырбека Оспанова" Управления физической культуры и спорта акимата Костанайской области.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"Детско-юношеская спортивная школа № 2" Управления физической культуры и спорта акимата Костанайской области.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"Детско-юношеская спортивная школа № 3" Управления физической культуры и спорта акимата Костанайской области.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"Школа высшего спортивного мастерства" Управления физической культуры и спорта акимата Костанайской области.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"Центр подготовки олимпийского резерва" Управления физической культуры и спорта акимата Костанайской области.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"Детско-юношеская школа олимпийского резерва имени Владимира Матвиенко" Управления физической культуры и спорта акимата Костанайской области.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"Костанайская городская детско-юношеская спортивная школа" Управления физической культуры и спорта акимата Костанайской области.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"Лисаковская городская детско-юношеская спортивная школа" Управления физической культуры и спорта акимата Костанайской области.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"Спортивный клуб инвалидов" Управления физической культуры и спорта акимата Костанайской области.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"Алтынсаринская районная детско-юношеская спортивная школа" Управления физической культуры и спорта акимата Костанайской области.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"Амангельдинская районная детско-юношеская спортивная школа имени Ералхана Сейкенова" Управления физической культуры и спорта акимата Костанайской области;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"Аркалыкская городская детско-юношеская спортивная школа" Управления физической культуры и спорта акимата Костанайской области.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"Аулиекольская районная детско-юношеская спортивная школа" Управления физической культуры и спорта акимата Костанайской области.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"Денисовская районная детско-юношеская спортивная школа" Управления физической культуры и спорта акимата Костанайской области.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"Джангельдинская районная детско-юношеская спортивная школа" Управления физической культуры и спорта акимата Костанайской области.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"Детско-юношеская спортивная школа футбола" Управления физической культуры и спорта акимата Костанайской области.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"Детско-юношеская спортивная школа города Костаная" Управления физической культуры и спорта акимата Костанайской области.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"Детско-юношеская школа национальных видов спорта" Управления физической культуры и спорта акимата Костанайской области.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"Житикаринская районная детско-юношеская спортивная школа" Управления физической культуры и спорта акимата Костанайской области.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"Камыстинская районная детско-юношеская спортивная школа" Управления физической культуры и спорта акимата Костанайской области.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"Карабалыкская районная детско-юношеская спортивная школа" Управления физической культуры и спорта акимата Костанайской области.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"Карасуская районная детско-юношеская спортивная школа" Управления физической культуры и спорта акимата Костанайской области.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"Костанайская районная детско-юношеская спортивная школа" Управления физической культуры и спорта акимата Костанайской области.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"Мендыкаринская районная детско-юношеская спортивная школа" Управления физической культуры и спорта акимата Костанайской области.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"Наурзумская районная детско-юношеская спортивная школа" Управления физической культуры и спорта акимата Костанайской области.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"Рудненская городская детско-юношеская спортивная школа № 1" Управления физической культуры и спорта акимата Костанайской области.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"Рудненская городская детско-юношеская спортивная школа № 2" Управления физической культуры и спорта акимата Костанайской области.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"Детско-юношеская спортивная школа района Беимбета Майлина" Управления физической культуры и спорта акимата Костанайской области.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"Спортивная школа гольфа" Управления физической культуры и спорта акимата Костанайской области.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учреждение "Сарыкольская районная детско-юношеская спортивная школа" Управления физической культуры и спорта акимата Костанайской области.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учреждение "Узункольская районная детско-юношеская спортивная школа" Управления физической культуры и спорта акимата Костанайской области.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учреждение "Федоровская районная детско-юношеская спортивная школа" Управления физической культуры и спорта акимата Костанайской области.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учреждение "Детско-юношеская спортивная школа шахмат" Управления физической культуры и спорта акимата Костанайской области.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учреждение "Спортивный клуб единоборств" Управления физической культуры и спорта акимата Костанайской области.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