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43fd" w14:textId="2904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информатизации, оказания государственных услуг и архивов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31 декабря 2021 года № 615.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информатизации, оказания государственных услуг и архивов акимата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информатизации, оказания государственных услуг и архивов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615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информатизации, оказания государственных услуг и архивов акимата Костанайской области"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информатизации, оказания государственных услуг и архивов акимата Костанайской области" (далее – Управление) является государственным органом Республики Казахстан, осуществляющим руководство в сфере информатизации, оказания государственных услуг, цифровизации региона и ведения архивного дела.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имеет подведомственные организации: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"Государственный архив Костанайской области" государственного учреждения "Управление информатизации, оказания государственных услуг и архивов акимата Костанайской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"Ситуационный центр акимата Костанайской области" Управления информатизации, оказания государственных услуг и архивов акимата Костанайской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Костанайской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110000, Костанайская область, город Костанай, улица Гоголя, дом 75.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акимата Костанайской области от 23.06.2023 года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в сфере связи, информатизации, защиты персональных данных, электронного документа и электронной цифровой подписи;</w:t>
      </w:r>
    </w:p>
    <w:bookmarkEnd w:id="24"/>
    <w:bookmarkStart w:name="z1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работы по внедрению цифровых технологий в основные отрасли экономики;</w:t>
      </w:r>
    </w:p>
    <w:bookmarkEnd w:id="25"/>
    <w:bookmarkStart w:name="z1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содействия в обеспечении проведения государственной политики в сфере оказания государственных услуг;</w:t>
      </w:r>
    </w:p>
    <w:bookmarkEnd w:id="26"/>
    <w:bookmarkStart w:name="z1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единой государственной политики в архивном деле и документообразовании на территории Костанайской области.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постановления акимата Костанайской области от 24.12.2024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в установленном законодательством порядке защиты прав и интересов Управления, в том числе в судах;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юридическим и физическим лицам разъяснений по вопросам, отнесенным к компетенции Управления;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Республики Казахстан и иных центральных исполнительных органов, также акима и акимата Костанайской области.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6"/>
    <w:bookmarkStart w:name="z1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качества услуг связи, оказываемых операторами связи;</w:t>
      </w:r>
    </w:p>
    <w:bookmarkEnd w:id="37"/>
    <w:bookmarkStart w:name="z1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 выполнения единых требований в области информационно-коммуникационных технологий и обеспечения информационной безопасности;</w:t>
      </w:r>
    </w:p>
    <w:bookmarkEnd w:id="38"/>
    <w:bookmarkStart w:name="z1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в сфере информатизации в отношении субъектов частного предпринимательства в пределах соответствующей административно-территориальной единицы;</w:t>
      </w:r>
    </w:p>
    <w:bookmarkEnd w:id="39"/>
    <w:bookmarkStart w:name="z1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 субъекта или его законного представителя о соответствии содержания персональных данных и способов их обработки целям их обработки и принимает соответствующее решение;</w:t>
      </w:r>
    </w:p>
    <w:bookmarkEnd w:id="40"/>
    <w:bookmarkStart w:name="z1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 по привлечению лиц, допустивших нарушения законодательства Республики Казахстан о персональных данных и их защите, к ответственности, установленной законами Республики Казахстан;</w:t>
      </w:r>
    </w:p>
    <w:bookmarkEnd w:id="41"/>
    <w:bookmarkStart w:name="z1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требует от собственника и (или) оператора, а также третьего лица уточнения, блокирования или уничтожения недостоверных или полученных незаконным путем персональных данных;</w:t>
      </w:r>
    </w:p>
    <w:bookmarkEnd w:id="42"/>
    <w:bookmarkStart w:name="z2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меры, направленные на совершенствование защиты прав субъектов;</w:t>
      </w:r>
    </w:p>
    <w:bookmarkEnd w:id="43"/>
    <w:bookmarkStart w:name="z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государственный контроль за соблюдением законодательства Республики Казахстан об электронном документе и электронной цифровой подписи, за исключением источников комплектования Национального архива Республики Казахстан и центральных государственных архивов;</w:t>
      </w:r>
    </w:p>
    <w:bookmarkEnd w:id="44"/>
    <w:bookmarkStart w:name="z2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и утверждает с уполномоченным органом и территориальными подразделениями уполномоченного органа и территориальными подразделениями уполномоченных государственных органов военного управления, национальной безопасности и внутренних дел Республики Казахстан, осуществляющими деятельность на соответствующей административно-территориальной единице, планы строительства сооружений связи, линий связи и других объектов инженерной инфраструктуры, за исключением сетей подразделений правительственной и президентской связи;</w:t>
      </w:r>
    </w:p>
    <w:bookmarkEnd w:id="45"/>
    <w:bookmarkStart w:name="z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взаимодействует с операторами связи по вопросу качества предоставления услуг связи;</w:t>
      </w:r>
    </w:p>
    <w:bookmarkEnd w:id="46"/>
    <w:bookmarkStart w:name="z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работу по реализации концепций, национальных проектов, направленных на развитие проектов "SmartCity", информатизации и цифровизации;</w:t>
      </w:r>
    </w:p>
    <w:bookmarkEnd w:id="47"/>
    <w:bookmarkStart w:name="z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наполнения, обеспечения достоверности и актуальности государственных электронных информационных ресурсов и информационных систем акимата Костанайской области;</w:t>
      </w:r>
    </w:p>
    <w:bookmarkEnd w:id="48"/>
    <w:bookmarkStart w:name="z2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координирует работу по актуализации и размещению открытых данных на портале "Открытое правительство";</w:t>
      </w:r>
    </w:p>
    <w:bookmarkEnd w:id="49"/>
    <w:bookmarkStart w:name="z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соблюдение требований по развитию архитектуры "электронного правительства" и внедрение типовой архитектуры "электронного акимата" с учетом направлений деятельности акимата области;</w:t>
      </w:r>
    </w:p>
    <w:bookmarkEnd w:id="50"/>
    <w:bookmarkStart w:name="z2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взаимодействие местных исполнительных органов с территориальными подразделениями государственных органов, гражданами и организациями по вопросам информатизации, оказывает консультационную и методологическую помощь;</w:t>
      </w:r>
    </w:p>
    <w:bookmarkEnd w:id="51"/>
    <w:bookmarkStart w:name="z2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приобретение информационно-коммуникационных услуг у оператора информационно-коммуникационной инфраструктуры в соответствии с законодательством Республики Казахстан в сфере информатизации;</w:t>
      </w:r>
    </w:p>
    <w:bookmarkEnd w:id="52"/>
    <w:bookmarkStart w:name="z3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организует подключение местных исполнительных органов Костанайской области к Единой транспортной среде государственных органов Республики Казахстан;</w:t>
      </w:r>
    </w:p>
    <w:bookmarkEnd w:id="53"/>
    <w:bookmarkStart w:name="z3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взаимодействие отраслевых управлений акимата области, акиматов городов и районов области, других заинтересованных организаций в вопросах цифровизации;</w:t>
      </w:r>
    </w:p>
    <w:bookmarkEnd w:id="54"/>
    <w:bookmarkStart w:name="z3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реализует государственную политику в области государственно-частного партнерства в пределах своей компетенции;</w:t>
      </w:r>
    </w:p>
    <w:bookmarkEnd w:id="55"/>
    <w:bookmarkStart w:name="z3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оказывает содействие в осуществлении реинжиниринга государственных услуг, оказываемых местными исполнительными органами области, в соответствии с правилами цифровой трансформации государственного управления;</w:t>
      </w:r>
    </w:p>
    <w:bookmarkEnd w:id="56"/>
    <w:bookmarkStart w:name="z3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оказывает содействие и проводит мониторинг реализации пилотных проектов в сфере оказания государственных услуг;</w:t>
      </w:r>
    </w:p>
    <w:bookmarkEnd w:id="57"/>
    <w:bookmarkStart w:name="z3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предоставляет отчет о работе по внутреннему государственному контролю за качеством государственных услуг, оказываемых местными исполнительными органами области, в уполномоченный орган по оценке и контролю за качеством оказания государственных услуг и его территориальное подразделение;</w:t>
      </w:r>
    </w:p>
    <w:bookmarkEnd w:id="58"/>
    <w:bookmarkStart w:name="z3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мониторинг по исполнению местными исполнительными органами области рекомендаций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услуг, а также предложений по повышению качества оказания государственных услуг;</w:t>
      </w:r>
    </w:p>
    <w:bookmarkEnd w:id="59"/>
    <w:bookmarkStart w:name="z3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внутренний государственный контроль за качеством оказания государственных услуг, оказываемых подведомственными организациями;</w:t>
      </w:r>
    </w:p>
    <w:bookmarkEnd w:id="60"/>
    <w:bookmarkStart w:name="z3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защиту документальных памятников истории и культуры, находящихся в коммунальной собственности, их хранения и использования;</w:t>
      </w:r>
    </w:p>
    <w:bookmarkEnd w:id="61"/>
    <w:bookmarkStart w:name="z3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экспертизу научной и практической ценности документов;</w:t>
      </w:r>
    </w:p>
    <w:bookmarkEnd w:id="62"/>
    <w:bookmarkStart w:name="z4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хранение, комплектование и использование документов Национального архивного фонда, принятых на хранение в государственные архивы области;</w:t>
      </w:r>
    </w:p>
    <w:bookmarkEnd w:id="63"/>
    <w:bookmarkStart w:name="z4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ведет государственный учет и обеспечивает сохранность документов Национального архивного фонда, хранящихся в государственных архивах области, а также регулирует формирование баз данных по документам Национального архивного фонда, хранящимся в государственных архивах области;</w:t>
      </w:r>
    </w:p>
    <w:bookmarkEnd w:id="64"/>
    <w:bookmarkStart w:name="z4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организационно-методическое руководство и контроль за состоянием делопроизводства, хранением документов в организациях – источниках пополнения Национального архивного фонда, расположенных на территории области;</w:t>
      </w:r>
    </w:p>
    <w:bookmarkEnd w:id="65"/>
    <w:bookmarkStart w:name="z4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деятельность экспертно-проверочной комиссии;</w:t>
      </w:r>
    </w:p>
    <w:bookmarkEnd w:id="66"/>
    <w:bookmarkStart w:name="z4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координирует использование документов Национального архивного фонда для удовлетворения запросов государства, физических и юридических лиц и осуществляет сбор и возврат архивных документов по истории области;</w:t>
      </w:r>
    </w:p>
    <w:bookmarkEnd w:id="67"/>
    <w:bookmarkStart w:name="z4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утверждает сеть архивных учреждений области;</w:t>
      </w:r>
    </w:p>
    <w:bookmarkEnd w:id="68"/>
    <w:bookmarkStart w:name="z4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исполнение запросов физических и юридических лиц;</w:t>
      </w:r>
    </w:p>
    <w:bookmarkEnd w:id="69"/>
    <w:bookmarkStart w:name="z4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иные функции в соответствии с законодательством.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постановления акимата Костанайской области от 24.12.2024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первого руководителя государственного органа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несҰт персональную ответственность за выполнение возложенных на Управление задач и осуществление им своих полномочий.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постановления акимата Костанайской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назначает на должности и освобождает от должностей работников Управления, руководителя подведомственной организаций,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структуру, положения о структурных подразделениях и должностные инструкции работников Управления;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Управление в государственных органах, иных организациях в соответствии с действующим законодательством Республики Казахстан;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исполнения работниками Управления;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принимает меры поощрения, оказания материальной помощи и налагает дисциплинарные взыскания на работников Управления и руководителя подведомственной организации,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действующим законодательством Республики Казахстан.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постановления акимата Костанайской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счҰт средств, выданных ему по плану финансирования, если иное не установлено законодательством.</w:t>
      </w:r>
    </w:p>
    <w:bookmarkEnd w:id="91"/>
    <w:bookmarkStart w:name="z11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