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0650" w14:textId="ff50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сельского хозяйства и земельных отношений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декабря 2021 года № 618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сельского хозяйства и земельных отношений акимата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618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сельского хозяйства и земельных отношений акимата Костанайской области"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сельского хозяйства и земельных отношений акимата Костанайской области" (далее – Управление) является государственным органом Республики Казахстан, осуществляющим руководство в сферах сельского хозяйства и земельных отношений.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подведомственных организаций.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110000, Костанайская область, город Костанай, проспект Аль-Фараби, 56.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мер, направленных на обеспечение рационального и эффективного функционирования аграрного сектора;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развития агропромышленного комплекса и сельских территорий.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во взаимодействии с другими органами исполнительной власти и местного самоуправления;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в установленном законодательством порядке необходимые информационные материалы из местных органов государственного управления и других организаций, в пределах своей компетенции;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 с юридическими и физическими лицами, приобретать имущественные и личные неимущественные права, представлять свои интересы в государственных органах, организациях в соответствии с действующим законодательством Республики Казахстан;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в пределах своей компетенции с международными организациями и организациями зарубежных стран;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действующим законодательством Республики Казахстан;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качество предоставления государственных услуг;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действующим законодательством Республики Казахстан.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реализацию государственной политики в области развития агропромышленного комплекса и сельских территорий;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предложения по государственной поддержке субъектов агропромышленного комплекса в соответствии с действующим законодательством Республики Казахстан;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государственную техническую инспекцию в области агропромышленного комплекса;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меры по обеспечению отраслей агропромышленного комплекса специалистами, организация подготовки, переподготовки и повышения квалификации кадров агропромышленного комплекса;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организации региональных выставок, ярмарок по ассортименту выпускаемой продукции;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оптовых рынков по торговле продукцией агропромышленного комплекса;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мониторинг состояния продовольственной безопасности, цен и рынков продукции агропромышленного комплекса;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содействует организации работы комиссий по определению участников программ закупа продовольственных товаров;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содействует разработке и реализации мероприятий по распространению и внедрению инновационного опыта в области агропромышленного комплекса;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содействует строительству, содержанию и реконструкции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специальных хранилищ (могильников) пестицидов, ядохимикатов и тары из-под них;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содействует приобретению, содержанию высококлассных племенных животных и выращиванию ремонтного молодняка для расширенного воспроизводства;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субсидирование семян, приобретенных у аттестованных субъектов семеноводства;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проведение мероприятий по борьбе с вредными организмами;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 лицензирование на осуществление деятельности на производство (формуляции) пестицидов, реализации пестицидов, применение пестицидов аэрозольным и фумигационными способами.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содействует возмещению части комиссии при гарантировании займов субъектов агропромышленного комплекса;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проводит по согласованию с органами государственного экологического и санитарно-эпидемиологического контроля работы по захоронению непригодных пестицидов и тары из под них;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субсидирование части ставки вознаграждения по кредитным и лизинговым обязательствам по финансовому оздоровлению субъектов агропромышленного комплекса;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реализует государственную программу "Цифровой Казахстан" Национальный проект "Технологический рывок за счҰт цифровизации, науки и инноваций" в пределах своей компетенции;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субсидирование по возмещению части расходов, понесенных субъектом агропромышленного комплекса при инвестиционных вложениях;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утверждение норматива субсидий закупаемой сельскохозяйственной продукции, по которой устанавливаются гарантированная закупочная цена и закупочная цена;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содействует привлечению инвестиций и кредитов банков второго уровня в отрасли агропромышленного комплекса;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созданию условий для становления и развития конкурентоспособных производств, их модернизации и переходу на международные системы менеджмента качества;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содействует созданию условий для роста специализированных животноводческих хозяйств;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формирование перечня приоритетных местных бюджетных инвестиционных проектов по развитию социальной и инженерной инфраструктуры сельских территорий, согласованных с уполномоченным органом в области развития сельских территорий, и проектов по развитию агропромышленного комплекса, финансируемых за счет бюджетных средств;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содействует закупу услуг у специализированных организаций для реализации механизмов стабилизации цен на социально значимые продовольственные товары;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образованию комиссии по механизмам стабилизации цен на социально значимые продовольственные товары;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государственный контроль в области семеноводства;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реализацию государственной политики в области семеноводства;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проводит аттестацию субъектов семеноводства с выдачей соответствующего свидетельства;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учет апробаторов и семенных экспертов;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составляет балансы семян по области;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контроль за исполнением порядка осуществления сортового и семенного контроля, проведения апробации сортовых посевов, грунтовой оценки, лабораторных сортовых испытаний, экспертизы качества семян;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реализацию государственной политики в области племенного животноводства;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ведет и издает государственный регистр племенных животных;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ведет учет данных в области племенного животноводства;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субсидирование развития племенного животноводства, повышения продуктивности и качества продукции животноводства;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реализацию государственной политики в области зернового рынка;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лицензирование деятельности по оказанию услуг по складской деятельности с выдачей зерновых расписок;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содействует оптимизации структуры зернового производства с учетом природно-климатических условий и рыночной конъюнктуры, совершенствование и внедрение новых прогрессивных технологий производства, хранения и реализации зерна;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удешевление отечественным сельскохозяйственным товаропроизводителям стоимости минеральных удобрений и пестицидов в соответствии с бюджетными программами;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принимает меры по своевременному обеспечению потребностей внутреннего рынка в нефтепродуктах;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контроль за хлебоприемными предприятиями;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составляет протокол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осуществляет государственный контроль безопасности и качества зерна;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осуществляет инспектирование (проверку) деятельности хлебоприемных предприятий на предмет соблюдения требований по ведению количественно-качественного учета и обеспечению сохранности зерна в соответствии с данными реестра зерновых расписок;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проверку фактического наличия и качества зерна у участников зернового рынка и соответствия его отчетным данным;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осуществляет контроль количественно-качественного состояния зерна, в том числе зерна государственных ресурсов;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осуществляет государственный контроль за соблюдением законодательства Республики Казахстан в области растениеводства;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осуществляет государственный контроль в области производства биотоплива;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реализует государственную политику в области государственного регулирования производства биотоплива в пределах своей компетенции;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подготовка предложений и проектов решений местного исполнительного органа области по предоставлению земельных участков для целей недропользования (для проведения работ по добыче; по совмещенной разведке и добыче; по строительству и (или) эксплуатации подземных сооружений, не связанных с разведкой и (или) добычей), строительства (реконструкции) магистральных трубопроводов, объектов переработки нефти и газа, объектов по использованию возобновляемых источников энергии, для индустриально-инновационных проектов субъектов индустриально-инновационной деятельности, реализации инвестиционных приоритетных проектов в соответствии с Предпринимательским кодексом Республики Казахстан, создания и расширения особо охраняемых природных территорий местного значения,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ископаемых, для строительства (реконструкции) магистральных трубопроводов, создания и расширения особо охраняемых природных территорий местного значения;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реализация государственной политики в области регулирования земельных отношений;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подготовка предложений и проектов решений местного исполнительного органа области по предоставлению земельных участков государственным научно-исследовательским организациям и их опытным хозяйствам, а также государственным семеноводческим хозяйствам и племенным заводам;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подготовка предложений и проектов решений местного исполнительного органа области по предоставлению земельных участков, занятых территориальными водами, для строительства искусственных сооружений;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подготовка предложений по резервированию земель;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подготовка предложений и проектов решений местного исполнительного органа области по предоставлению и изъятию земельных участков для нужд обороны и национальной безопасности;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определение делимости и неделимости земельных участков в пределах его компетенции;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организация проведения землеустройства и утверждение землеустроительных проектов по формированию земельных участков;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организация разработки проектов зонирования земель, проектов и схем по рациональному использованию земель области;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организация проведения земельных торгов (конкурсов, аукционов) в пределах компетенции;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проведение экспертизы проектов и схем областного, городского, районного значения, затрагивающих вопросы использования и охраны земель;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заключение договоров купли-продажи и договоров аренды земельного участка и временного безвозмездного землепользования в пределах компетенции и осуществление контроля за исполнением условий заключенных договоров;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составление баланса земель области на основании данных районов, городов областного значения;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подготовка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подготовка предложений по переводу сельскохозяйственных угодий из одного вида в другой;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утверждение земельно-кадастрового плана;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является рабочим органом областной земельной комиссии;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реализация гендерной политики в пределах своей компетенции;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оказание государственных услуг;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осуществляет субсидирование ставок вознаграждения по кредитам и лизингу технологического оборудования, на приобретение сельскохозяйственных животных, а также лизингу сельскохозяйственной техники;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субсидирование развития производства приоритетных культур;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работу по определению потребности области в нефтепродуктах для проведения полевых работ;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закуп государственных номерных знаков, удостоверение тракториста машиниста, технических паспортов и свидетельство залога машин.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осуществляет иные функции в соответствии с законодательством Республики Казахстан.</w:t>
      </w:r>
    </w:p>
    <w:bookmarkEnd w:id="114"/>
    <w:bookmarkStart w:name="z12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функции, а также несет персональную ответственность за принятие мер по противодействию коррупции.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акимом Костанайской области в соответствии с законодательством Республики Казахстан.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Управления;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Управления;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Управление в государственных органах, иных организациях в соответствии с действующим законодательством Республики Казахстан;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исполнения работниками Управления;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поощрения, оказания материальной помощи и налагает дисциплинарные взыскания на работников Управления;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действующим законодательством Республики Казахстан.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130"/>
    <w:bookmarkStart w:name="z14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5"/>
    <w:bookmarkStart w:name="z14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Управление осуществляются в соответствии с законодательством Республики Казахстан.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