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b1f15" w14:textId="bab1f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6 октября 2021 года № 2135. Утратило силу постановлением акимата города Костаная Костанайской области от 20 апреля 2023 года № 701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Костаная Костанайской области от 20.04.2023 </w:t>
      </w:r>
      <w:r>
        <w:rPr>
          <w:rFonts w:ascii="Times New Roman"/>
          <w:b w:val="false"/>
          <w:i w:val="false"/>
          <w:color w:val="ff0000"/>
          <w:sz w:val="28"/>
        </w:rPr>
        <w:t>№ 701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момента его подписания).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заключением заседания земельной комиссии от 26 августа 2021 года № 792 акимат города Костаная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"Строй Элит Дом" публичный сервитут в целях прокладки и эксплуатации коммунальных, инженерных, электрических и других линий и сетей на земельный участок для проектирования и прокладки инженерных проводящих сетей (внешнее электроснабжение) по объекту "Строительство многоэтажных жилых домов со встроенными коммерческими объектами и со встроенным помещением временного пребывания детей дошкольного возраста" для строительства и эксплуатации телефонной канализации и установки опор связи по объекту телекоммуникаций "капитальный ремонт линейно-кабельное хозяйство распределительной сети распределительный шкаф - 2829 Р - 1 город Костанай, Костанайской области" расположенного по адресу: город Костанай, улица Курганская, 2, в границах улицы Курганская, 2 (ТП 10/0,4 кВ) – улица Курганская, 8 (промзона, ТП "Центральная", 10/0,4 кВ - 400 кВА - № 300 А) общей площадью 0,0929 гектар.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Костаная.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Сокитбаев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