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c753" w14:textId="2afc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"Рудненский городской отдел занятости и социальных программ"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18 ноября 2021 года № 1425. Отменено постановлением акимата города Рудного Костанайской области от 20 марта 2023 года №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города Рудного Костанайской области от 20.03.2023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"Рудненский городской отдел занятости и социальных программ".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занятости и социальных программ"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1425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"Рудненский городской отдел занятости и социальных программ"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"Рудненский городской отдел занятости и социальных программ" (далее - Учреждение) является государственным органом Республики Казахстан, осуществляющим руководство в сфере занятости и социальной защиты населения.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Учреждение имеет подведомственные учреждения: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занятости" акимата города Рудного;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"Рудненский территориальный центр оказания социальных услуг" акимата города Рудного государственного учреждения "Рудненский городской отдел занятости и социальных программ";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ресоциализации лиц, оказавшихся в трудной жизненной ситуации" Рудненского городского отдела занятости и социальных программ.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вступает в гражданско-правовые отношения от собственного имени.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Учреждение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Учреждения утверждаются в соответствии с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111500, Республика Казахстан, Костанайская область, город Рудный, улица Пионерская, дом 21.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Учреждения.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Учреждения осуществляется из республиканского и местного бюджетов в соответствии с законодательством Республики Казахстан.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Учреждения.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занятости и социальной защиты населения;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учреждений, находящихся в ведении Учреждения;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предусмотренных законодательством Республики Казахстан.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Учреждения в государственных органах и организациях;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области;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качественное и своевременное оказание государственных услуг;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компетенции мероприятий, обеспечивающих содействие занятости;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прогнозирование потребности бюджетных средств на реализацию бюджетных программ в сфере занятости и социальной защиты населения в соответствии с действующим законодательством;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государственных услуг в соответствии с подзаконными нормативными правовыми актами, определяющими порядок оказания государственных услуг;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вынесение решения о предоставлении специальных социальных услуг лицам (семьям), находящимся в трудной жизненной ситуации;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функций по опеке и попечительству в отношении недееспособных или ограниченно дееспособных совершеннолетних лиц в соответствии с законодательством Республики Казахстан;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мер социальной поддержки лицам с инвалидностью и детям с инвалидностью, предусмотренных законодательством Республики Казахстан;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обращений физических и юридических лиц, принимает по ним необходимые меры;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иных функций, предусмотренных законодательством Республики Казахстан.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постановлением акимата города Рудного Костанайской области от 22.08.2022 </w:t>
      </w:r>
      <w:r>
        <w:rPr>
          <w:rFonts w:ascii="Times New Roman"/>
          <w:b w:val="false"/>
          <w:i w:val="false"/>
          <w:color w:val="000000"/>
          <w:sz w:val="28"/>
        </w:rPr>
        <w:t>№ 1131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Учреждения осуществляется первым руководителем, который несет персональную ответственность за выполнение возложенных на Учреждение задач и осуществление им своих полномочий.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Учреждения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Учреждения: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должность и освобождает от должности директоров: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"Рудненский территориальный центр оказания социальных услуг" акимата города Рудного государственного учреждения "Рудненский городской отдел занятости и социальных программ";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 "Центр ресоциализации лиц, оказавшихся в трудной жизненной ситуации" Рудненского городского отдела занятости и социальных программ в порядке, установленном законодательством Республики Казахстан;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Учреждения в соответствии с законодательством Республики Казахстан;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указания, обязательные для всех работников Учреждения;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Учреждения;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 пределах установленной численности и фонда оплаты труда штатные расписания работников Учреждения и подведомственных учреждений;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планы финансирования администратора бюджетных программ и Учреждения по обязательствам и платежам;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распоряжается средствами и имуществом Учреждения в пределах своей компетенции;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персональную ответственность за непринятие мер по противодействию коррупции;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Учреждения определяет полномочия своих заместителей в соответствии с действующим законодательством.</w:t>
      </w:r>
    </w:p>
    <w:bookmarkEnd w:id="68"/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Учреждением относится к коммунальной собственности.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Учреждение не вправе самостоятельно отчуждать или иным способом распоряжаться закрепленными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3"/>
    <w:bookmarkStart w:name="z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Учреждения осуществляется в соответствии с законодательством Республики Казахстан.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