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421a" w14:textId="a8c4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Молодежного сельского округа города Аркалыка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20 мая 2021 года № 34. Отменено решением маслихата города Аркалыка Костанайской области от 5 октября 2023 года № 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города Аркалыка Костанайской области от 05.10.2023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решениями маслихата города Аркалыка Костанайской области от 04.02.2022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10.10.2022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Аркалыкский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Молодежного сельского округа города Аркалыка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Молодежного сельского округа города Аркалыка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Бекентай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города Аркалыка Костанайской области от 04.02.2022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Молодежного сельского округа города Аркалыка Костанайской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маслихата города Аркалыка Костанайской области от 04.02.2022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Молодежного сельского округа города Аркалыка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Молодежного сельского округа.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административно–территориальной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Молодежного сельского округа.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Молодежного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Молодежного сельского округа.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Молодежного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Молодежного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Молодежного сельского округа.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города Аркалыка Костанайской области от 04.02.2022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Молодежного сельского округа города Аркалыка Костанайской области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города Аркалыка Костанайской области от 10.10.2022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Молодежное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Набережная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Дуванова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Степная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Молодежная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Юбилейная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Майкутова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Мирное Матросова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Матросова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Набережная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Степная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