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6ab4" w14:textId="d7a6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05 января 2021 года № 364 "О бюджетах сел и сельских округов города Аркалыка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16 июля 2021 года № 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2021-2023 годы" от 05 января 2021 года № 364 (зарегистрировано в Реестре государственной регистрации нормативных правовых актов за № 9692)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10863,0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9983,0 тысяч тенге,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9983,0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22,9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Восточное города Аркалыка на 2021-2023 годы согласно приложениям 4, 5, 6 соответственно, в том числе на 2021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14637,0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2609,0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11955,0 тысяч тенге,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11955,0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15241,6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-604,6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604,6 тысяч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604,6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Екидин города Аркалыка на 2021-2023 годы согласно приложениям 7, 8, 9 соответственно, в том числе на 2021 год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13523,0 тысяч тенге, в том числе по: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13085,0 тысяч тенге,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13085,0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13525,2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-2,2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Жалгызтал города Аркалыка на 2021-2023 годы согласно приложениям 10, 11, 12 соответственно, в том числе на 2021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10757,0 тысяч тенге, в том числе по: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926,0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163,0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9668,0 тысяч тенге,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9668,0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10765,4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-8,4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8,4 тысяч тенге: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8,4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Жанакала города Аркалыка на 2021-2023 годы согласно приложениям 13, 14, 15 соответственно, в том числе на 2021 год в следующих объемах: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13708,0 тысяч тенге, в том числе по: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515,0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13193,0 тысяч тенге, из них объем субвенций – 13193,0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13747,3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-39,3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39,3 тысяч тенге: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39,3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Коктау города Аркалыка на 2021-2023 годы согласно приложениям 16, 17, 18 соответственно, в том числе на 2021 год в следующих объемах: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11105,0 тысяч тенге, в том числе по: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272,0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10833,0 тысяч тенге,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10833,0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11110,5 тысяча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-5,5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5,5 тысяч тенге: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5,5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Уштобе города Аркалыка на 2021-2023 годы согласно приложениям 19, 20, 21 соответственно, в том числе на 2021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13084,0 тысяч тенге, в том числе по: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12414,0 тысяч тенге,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12013,0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13110,0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26,0 тысяч тенге: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26,0 тысяч тенге.";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Учесть, что в бюджете села Уштобе города Аркалыка на 2021 год предусмотрен объем целевых текущих трансфертов из бюджета города Аркалыка в сумме 401,0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Фурманово города Аркалыка на 2021-2023 годы согласно приложениям 22, 23, 24 соответственно, в том числе на 2021 год в следующих объемах: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15388,0 тысяч тенге, в том числе по: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668,0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14497,0 тысяч тенге,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14497,0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15537,5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-149,5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149,5 тысяч тенге: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149,5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Целинный города Аркалыка на 2021-2023 годы согласно приложениям 25, 26, 27 соответственно, в том числе на 2021 год в следующих объемах: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11020,0 тысяч тенге, в том числе по: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654,0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10366,0 тысяч тенге,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10366,0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11032,7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-12,7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12,7 тысяч тенге: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12,7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Ашутастинского сельского округа города Аркалыка на 2021-2023 годы согласно приложениям 28, 29, 30 соответственно, в том числе на 2021 год в следующих объемах: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18329,0 тысяч тенге, в том числе по: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3266,0 тысячи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15063,0 тысяч тенге,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15063,0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18627,4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-298,4 тысяч тенге;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298,4 тысяч тенге: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298,4 тысяч тенге.";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Каиндинского сельского округа города Аркалыка на 2021-2023 годы согласно приложениям 31, 32, 33 соответственно, в том числе на 2021 год в следующих объемах: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13479,0 тысяч тенге, в том числе по: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595,0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12884,0 тысяч тенге,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10840,0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13641,9 тысяч тенге;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-162,9 тысяч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162,9 тысяч тенге: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162,9 тысяч тенге.";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Учесть, что в бюджете Каиндинского сельского округа города Аркалыка на 2021 год предусмотрен объем целевых текущих трансфертов из бюджета города Аркалыка в сумме 2044,0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Молодежного сельского округа города Аркалыка на 2021-2023 годы согласно приложениям 34, 35, 36 соответственно, в том числе на 2021 год в следующих объемах: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11841,0 тысяч тенге, в том числе по: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1965,0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9876,0 тысяч тенге,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9876,0 тысяч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11918,5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-77,5 тысяч тенге;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77,5 тысяч тенге: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77,5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Родинского сельского округа города Аркалыка на 2021-2023 годы согласно приложениям 37, 38, 39 соответственно, в том числе на 2021 год в следующих объемах: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20905,0 тысяч тенге, в том числе по: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4635,0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тысячи тенге;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16195,0 тысяч тенге,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объем субвенций – 16195,0 тысяч тенге;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22366,0 тысяч тенге;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-1461,0 тысяч тенге;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1461,0 тысяч тенге: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1461,0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8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2021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9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2021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0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2021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1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2021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2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2021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3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4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6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9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2021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30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31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