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b400" w14:textId="0b6b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"Алтынказган Project"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9 ноября 2021 года № 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"Алтынказган Project" публичный сервитут для проведения геологоразведочных работ на земельный участок, общей площадью 3645,155 гектар, расположенный на территории города Аркалыка.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