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d64f" w14:textId="4b2d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6 января 2020 года № 381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11 августа 2021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6 января 2020 года № 381 (зарегистрировано в Реестре государственной регистрации нормативных правовых актов под № 8901)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утвержденный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поселка Октябрьский города Лисаковска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под № 15630).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вопросы местного значения – вопросы деятельности области, города, поселка,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Лисаковским городским маслихатом.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Октябрьский города Лисаковска (далее – поселок) и отчета об исполнении бюджета;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по управлению коммунальной собственностью поселка (коммунальной собственностью местного самоуправления);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кандидатур на должность акима поселка для дальнейшего внесения в соответствующую городскую избирательную комиссию для регистрации в качестве кандидата в акимы поселка;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на основе предложений, вносимых членами собрания, акимом соответствующей территории.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города, представители аппарата акима города,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поселка, за исключением случаев, когда протокол содержит решение собрания местного сообщества об инициировании вопроса о прекращении полномочий акима поселка.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Лисаковский городской маслихат.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срок не более пяти рабочих дней.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 вопрос, разрешается вышестоящим акимом после его предварительного обсуждения на заседании маслихата города.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решений собрания доводятся аппаратом акима поселка до членов собрания в течение пяти рабочих дней.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поселка.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через средства массовой информации или иными способами.</w:t>
      </w:r>
    </w:p>
    <w:bookmarkEnd w:id="62"/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или вышестоящим руководителям должностных лиц ответственных за исполнение решений собрания.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