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b289" w14:textId="e64b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января 2021 года № 346 "О бюджетах сел и сельских округов Алтынсаринского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16 сентября 2021 года № 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 и сельских округов Алтынсаринского района на 2021-2023 годы" от 8 января 2021 года № 346, зарегистрированного в Реестре государственной регистрации нормативных правовых актов за № 9705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Убаганского сельского округа Алтынсаринского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147836,0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8873,0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138943,0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151465,2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-3629,2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3629,2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имени Мариям Хәкімжановой Алтынсаринского района на 2021-2023 годы согласно приложениям 4, 5 и 6 соответственно, в том числе на 2021 год в следующих объемах: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50781,0 тысяч тенге, в том числе по: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3818,0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46963,0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52215,5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-1434,5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1434,5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Большечураковского сельского округа Алтынсаринского района на 2021-2023 годы согласно приложениям 7, 8 и 9 соответственно, в том числе на 2021 год в следующих объемах: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39859,0 тысяч тенге, в том числе по: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2891,0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36968,0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40779,6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-920,6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920,6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Димитровского сельского округа Алтынсаринского района на 2021-2023 годы согласно приложениям 10, 11 и 12 соответственно, в том числе на 2021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16878,0 тысяч тенге, в том числе по: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1910,0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14968,0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17205,6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-327,6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327,6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имени Ильяса Омарова Алтынсаринского района на 2021-2023 годы согласно приложениям 13, 14 и 15 соответственно, в том числе на 2021 год в следующих объемах: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19968,0 тысяч тенге, в том числе по: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2655,0,0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17313,0 тысячи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20743,6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-775,6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775,6 тысяч тенге.";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имени Омара Шипина Алтынсаринского района на 2021-2023 годы согласно приложениям 16, 17 и 18 соответственно, в том числе на 2021 год в следующих объемах: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19425,0 тысяч тенге, в том числе по: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1106,0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18319,0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19536,7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- 111,7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111,7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Красный Кордон Алтынсаринского района на 2021-2023 годы согласно приложениям 19, 20 и 21 соответственно, в том числе на 2021 год в следующих объемах: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19620,0 тысяч тенге, в том числе по: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1771,0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17849,0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20912,8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-1292,8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1292,8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Новоалексеевка Алтынсаринского района на 2021-2023 годы согласно приложениям 22, 23 и 24 соответственно, в том числе на 2021 год в следующих объемах: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14665,0 тысяч тенге, в том числе по: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726,0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13939,0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14984,6 тысяч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-319,6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319,6 тысяч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Свердловка Алтынсаринского района на 2021-2023 годы согласно приложениям 25, 26 и 27 соответственно, в том числе на 2021 год в следующих объемах: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17590,0 тысяч тенге, в том числе по: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999,0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16591,0 тысяч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17968,9 тысяч тенге;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-378,9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378,9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3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2021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4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2021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5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2021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6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2021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7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2021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7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2021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8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2021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9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2021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20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2021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