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95ae" w14:textId="5e1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села, сельских округов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20 декабря 2021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села, сельских округов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села, сельских округов Амангельдинского района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Порядок расчетов прогнозных объемов доходов и затрат села, сельских округов Амангельдинского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применяется при расчетах прогнозных объемов доходов и затрат бюджетов села, сельских округов Амангельдинского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села, сельских округов Амангельдинского района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села, сельских округов Амангельдинского района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села, сельских округов Амангельдинского района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села, сельских округов Амангельдинского района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села, сельских округов Амангельдинского района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села, сельских округов Амангельдинского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села, сельских округов Амангельдинского района учитываются: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(города областного значения) (за исключением заработной платы);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района (города областного значения) и вводимые в действие в планируемом периоде;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села, сельских округов Амангельдинского района и вводимых в действие в планируемом периоде.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села, сельских округов Амангельдинского района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села, сельских округов Амангельдинского района.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села, сельских округов Амангельдинского района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села, сельских округов Амангельдинского района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настоящей Правиле.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села, сельских округов Амангельдинского района по отдельной функциональной подгруппе производится по следующей формуле: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села, сельских округов по j-й функциональной подгруппе;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села, сельских округов по j-й функциональной подгруппе;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366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села, сельских округов по j-й функциональной подгруппе;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села, сельских округов по j-й функциональной подгруппе от средне районного уровня.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районного населения i-му села, сельских округов.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села, сельских округов.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среднерайонный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села, сельских округов проживающего в населенных пунктах с численностью населения менее 500 человек;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районе села, сельских округов.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84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села, сельских округов от среднерайонного уровня;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села, сельских округов;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села, сельских округов.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i-ом села, сельских округов.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села, сельских округов)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села, сельских округов;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села, сельских округов от среднерайонного уровня.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села, сельских округов в связи с уменьшением плотности населения региона;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содержания дорог: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i-ом села,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села, сельских округов.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села, сельских округов, на выплату социальной помощи в связи с ростом доли населения с доходами ниже величины прожиточного минимума;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селе, сельских округов;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селу, сельских округов;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села, сельских округов.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села, сельских округов Амангельдинского района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села, сельских округов.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села, сельских округов производится по следующей формуле: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 села, сельских округов.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сельских округов;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 села, сельских округов устанавливается решением районной бюджетной комиссии.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села, сельских округов Амангельдинского района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 села, сельских округов.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села, сельских округов производится по следующей формуле: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села, сельских округов;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сельских округов;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села, сельских округов;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 села, сельских округов.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городским бюджетом и бюджетами села, сельских округов решением городской бюджетной комиссии.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Правиле расчетов прогнозных объемов доходов и затрат бюджетов села, сельских округов Амангельдинского района</w:t>
            </w:r>
          </w:p>
        </w:tc>
      </w:tr>
    </w:tbl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4520"/>
        <w:gridCol w:w="4277"/>
      </w:tblGrid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