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701" w14:textId="4910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Аулиекольского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2021 года № 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Аулиекольского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Аулиекольского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интерне-ресурсе Аулиекольского районного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Аулиекольского районного маслихата.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маслихата от 23 ноября 2018 года № 242 "Об утверждении Положения государственного учреждения "Аппарат Аулиекольского районного маслихата".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Аулиекольского районного маслихата"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решения маслихата Аулиекольского района Костанайской области от 16.01.2023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Аулиекольского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Аулиекольского районного маслихата.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Аулиекольского районного маслихата" не имеет ведомств.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Аулиекольского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Аулиекольского районного маслихата"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Аулиекольского районного маслихата" вступает в гражданско-правовые отношения от собственного имени.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Аулиекольского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Аулиекольского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Аулиекольского районного маслихата" утверждаются в соответствии с законодательством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110400, Республика Казахстан, Костанайская область, Аулиекольский район, село Аулиеколь, улица 1 Мая, 44.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Аулиекольского районного маслихата".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Аулиекольского районного маслихата" осуществляется из местного бюджета в соответствии с законодательством Республики Казахстан.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Аулиекольского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Аулиекольского районного маслихата.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Аулиекольского районного маслихата"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Аулиекольского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по вопросам, отнесенным к ведению аппарата маслихата;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 в соответствии с законодательством Республики Казахстан.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Аулиекольского районного маслихата" осуществляется первым руководителем - председателем районного маслихата, который несет персональную ответственность за выполнение возложенных на государственное учреждение "Аппарат Аулиекольского районного маслихата" задач и осуществление им своих полномочий.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Аулиекольского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"Аппарат Аулиекольского районного маслихата" не имеет заместителей.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"Аппарат Аулиекольского районного маслихата":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Аулиекольского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"Аппарат Аулиекольского районного маслихата"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Аулиекольского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Аулиекольского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Аулиекольского районного маслихата", относится к коммунальной собственности.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Аулиекольского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Аулиекольского районного маслихата" осуществляются в соответствии с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