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006b" w14:textId="6fa0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Диевского сельского округа Аулиекольского района Костанайской области от 20 августа 2021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Аулиекольского района от 27 июля 2021 года № 01-23/389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"Исмагамбетов Манасбек Клышбекович" в селе Косколь Диевского сельского округа Аулиекольского района Костанайской области в связи с бруцеллезом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"Аулиекольская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Диевского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Диевского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санитарно-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здравоохранения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Дуйсенов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"Аулиекольская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Ж. Кадирбеков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