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e0cb" w14:textId="ea8e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Денисовского районного маслихата Костанайской области от 8 января 2021 года № 2 "О бюджетах сел и сельских округов Денисовского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3 ноября 2021 года № 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Костанайской области "О бюджетах сел и сельских округов Денисовского района на 2021-2023 годы" от 8 января 2021 года № 2 (зарегистрировано в Реестре государственной регистрации нормативных правовых актов за № 9703)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Архангельского сельского округа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18 666,6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2 332,0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16 334,6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19 494,6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-828,0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828,0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Архангельского сельского округа на 2021 год предусмотрено поступление целевых текущих трансфертов из районного бюджета, в том числе на: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сельского округа;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компенсацию потерь нижестоящих бюджетов, в связи с изменением законодательства;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текущие расходы аппарата сельского округа.";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Аршалинского сельского округа на 2021-2023 годы согласно приложениям 4, 5 и 6 соответственно, в том числе на 2021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28 324,8 тысячи тенге, в том числе по: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2 881,0 тысяча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25 443,8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29 204,8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880,0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Аршалинского сельского округа на 2021 год предусмотрено поступление целевых текущих трансфертов из районного бюджета, в том числе на: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сельского округа;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текущие расходы аппарата сельского округа;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компенсацию потерь нижестоящих бюджетов, в связи с изменением законодательства.";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Аятского сельского округа на 2021-2023 годы согласно приложениям 7, 8 и 9 соответственно, в том числе на 2021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24 353,0 тысячи тенге, в том числе по: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4 480,0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19 873,0 тысячи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25 499,0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-1 146,0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1 146,0 тысяч тенге.";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Аятского сельского округа на 2021 год предусмотрено поступление целевых текущих трансфертов из районного бюджета, в том числе на: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сельского округа;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ремонт уличного освещения;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текущие расходы аппарата сельского округа;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компенсацию потерь нижестоящих бюджетов, в связи с изменением законодательства.";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Глебовка на 2021-2023 годы согласно приложениям 10, 11 и 12 соответственно, в том числе на 2021 год в следующих объемах: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15 079,0 тысяч тенге, в том числе по: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725,0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14 354,0 тысячи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15 529,0 тысяч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-450,0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450,0 тысяч тенге.";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Учесть, что в бюджете села Глебовка на 2021 год предусмотрено поступление целевых текущих трансфертов из районного бюджета, в том числе на: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текущие расходы аппарата сельского округа;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компенсацию потерь нижестоящих бюджетов, в связи с изменением законодательства.";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Денисовского сельского округа на 2021-2023 годы согласно приложениям 13, 14 и 15 соответственно, в том числе на 2021 год в следующих объемах: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158 966,3 тысяч тенге, в том числе по: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16 852,0 тысячи тенге;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142 114,3 тысяч тенге;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164 502,3 тысячи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-5 536,0 тысяч тенге;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5 536,0 тысяч тенге.";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Учесть, что в бюджете Денисовского сельского округа на 2021 год предусмотрено поступление целевых текущих трансфертов из районного бюджета, в том числе на: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сельского округа;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служебного автотранспорта;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текущий ремонт дорог;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компенсацию потерь нижестоящих бюджетов, в связи с изменением законодательства.";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Красноармейского сельского округа на 2021-2023 годы согласно приложениям 16, 17 и 18 соответственно, в том числе на 2021 год в следующих объемах: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20 285,0 тысяч тенге, в том числе по: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3 547,0 тысяч тенге;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16 738,0 тысяч тенге;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21 199,0 тысяч тенге;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-914,0 тысяч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914,0 тысяч тенге.";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Учесть, что в бюджете Красноармейского сельского округа на 2021 год предусмотрено поступление целевых текущих трансфертов из районного бюджета, в том числе на: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дорог;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освещение улиц;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компенсацию потерь нижестоящих бюджетов, в связи с изменением законодательства;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текущие расходы аппарата сельского округа.";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Крымского сельского округа на 2021-2023 годы согласно приложениям 19, 20 и 21 соответственно, в том числе на 2021 год в следующих объемах: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15 479,0 тысяч тенге, в том числе по: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1 642,0 тысячи тенге;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13 837,0 тысяч тенге;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16 390,0 тысяч тенге;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-911,0 тысяч тенге;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911,0 тысяч тенге.";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Учесть, что в бюджете Крымского сельского округа на 2021 год предусмотрено поступление целевых текущих трансфертов из районного бюджета, в том числе на: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сельского округа;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компенсацию потерь нижестоящих бюджетов, в связи с изменением законодательства.";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села Перелески на 2021-2023 годы согласно приложениям 22, 23 и 24 соответственно, в том числе на 2021 год в следующих объемах: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15 460,0 тысяч тенге, в том числе по: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2 604,0 тысячи тенге;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12 856,0 тысяч тенге;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16 664,0 тысячи тенге;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-1 204,0 тысячи тенге;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1 204,0 тысячи тенге.";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Учесть, что в бюджете села Перелески на 2021 год предусмотрено поступление целевых текущих трансфертов из районного бюджета, в том числе на: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сельского округа;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компенсацию потерь нижестоящих бюджетов, в связи с изменением законодательства.";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Покровского сельского округа на 2021-2023 годы согласно приложениям 25, 26 и 27 соответственно, в том числе на 2021 год в следующих объемах: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17 343,0 тысячи тенге, в том числе по: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1 020,0 тысяч тенге;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16 323,0 тысячи тенге;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17 569,0 тысяч тенге;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-226,0 тысяч тенге;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226,0 тысяч тенге.";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Учесть, что в бюджете Покровского сельского округа на 2021 год предусмотрено поступление целевых текущих трансфертов из районного бюджета, в том числе на: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сельского округа;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компенсацию потерь нижестоящих бюджетов, в связи с изменением законодательства.";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Приреченского сельского округа на 2021-2023 годы согласно приложениям 28, 29 и 30 соответственно, в том числе на 2021 год в следующих объемах: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19 860,0 тысяч тенге, в том числе по: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2 086,0 тысяч тенге;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17 774,0 тысячи тенге;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20 739,0 тысяч тенге;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-879,0 тысяч тенге;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879,0 тысяч тенге.";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Учесть, что в бюджете Приреченского сельского округа на 2021 год предусмотрено поступление целевых текущих трансфертов из районного бюджета, в том числе на: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компенсацию потерь нижестоящих бюджетов, в связи с изменением законодательства.";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Свердловского сельского округа на 2021-2023 годы согласно приложениям 31, 32 и 33 соответственно, в том числе на 2021 год в следующих объемах: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13 612,0 тысяч тенге, в том числе по: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2 255,0 тысяч тенге;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11 357,0 тысяч тенге;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14 113,0 тысяч тенге;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-501,0 тысяча тенге;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501,0 тысяча тенге.";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Учесть, что в бюджете Свердловского сельского округа на 2021 год предусмотрено поступление целевых текущих трансфертов из районного бюджета, в том числе на: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компенсацию потерь нижестоящих бюджетов, в связи с изменением законодательства.";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Тельманского сельского округа на 2021-2023 годы согласно приложениям 34, 35 и 36 соответственно, в том числе на 2021 год в следующих объемах:</w:t>
      </w:r>
    </w:p>
    <w:bookmarkEnd w:id="199"/>
    <w:bookmarkStart w:name="z2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29 251,7 тысяча тенге, в том числе по:</w:t>
      </w:r>
    </w:p>
    <w:bookmarkEnd w:id="200"/>
    <w:bookmarkStart w:name="z2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2 748,0 тысяч тенге;</w:t>
      </w:r>
    </w:p>
    <w:bookmarkEnd w:id="201"/>
    <w:bookmarkStart w:name="z2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202"/>
    <w:bookmarkStart w:name="z2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03"/>
    <w:bookmarkStart w:name="z2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26 503,7 тысячи тенге;</w:t>
      </w:r>
    </w:p>
    <w:bookmarkEnd w:id="204"/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30 580,7 тысяч тенге;</w:t>
      </w:r>
    </w:p>
    <w:bookmarkEnd w:id="205"/>
    <w:bookmarkStart w:name="z2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06"/>
    <w:bookmarkStart w:name="z23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07"/>
    <w:bookmarkStart w:name="z23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08"/>
    <w:bookmarkStart w:name="z23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209"/>
    <w:bookmarkStart w:name="z2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210"/>
    <w:bookmarkStart w:name="z2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-1 329,0 тысяч тенге;</w:t>
      </w:r>
    </w:p>
    <w:bookmarkEnd w:id="211"/>
    <w:bookmarkStart w:name="z2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1 329,0 тысяч тенге.";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Учесть, что в бюджете Тельманского сельского округа на 2021 год предусмотрено поступление целевых текущих трансфертов из районного бюджета, в том числе на:</w:t>
      </w:r>
    </w:p>
    <w:bookmarkEnd w:id="213"/>
    <w:bookmarkStart w:name="z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сельского округа;</w:t>
      </w:r>
    </w:p>
    <w:bookmarkEnd w:id="214"/>
    <w:bookmarkStart w:name="z2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уличное освещение;</w:t>
      </w:r>
    </w:p>
    <w:bookmarkEnd w:id="215"/>
    <w:bookmarkStart w:name="z2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компенсацию потерь нижестоящих бюджетов, в связи с изменением законодательства.";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5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2021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65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2021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76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2021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8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2021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98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2021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30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2021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32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Крымского сельского округа на 2021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33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2021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342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2021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353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2021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364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2021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375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2021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