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1803a" w14:textId="35180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сел и сельских округов Денисовского района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Денисовского района Костанайской области от 28 декабря 2021 года № 87.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Денисовский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Архангельского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24 603,2 тысячи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3 134,9 тысячи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21 468,3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24 953,2 тысячи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350,0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Денисовского района Костанайской области от 23.11.2022 </w:t>
      </w:r>
      <w:r>
        <w:rPr>
          <w:rFonts w:ascii="Times New Roman"/>
          <w:b w:val="false"/>
          <w:i w:val="false"/>
          <w:color w:val="00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Архангельского сельского округа на 2022 год предусмотрен объем субвенций, передаваемых из районного бюджета в бюджет сельского округа в сумме 8204,0 тысячи тенге.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бюджете Архангельского сельского округа на 2022 год предусмотрено поступление целевых текущих трансфертов из районного бюджета на: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компенсацию потерь нижестоящих бюджетов, в связи с изменением законодательства;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монтаж уличного освещения.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маслихата Денисовского района Костанайской области от 17.02.2022 </w:t>
      </w:r>
      <w:r>
        <w:rPr>
          <w:rFonts w:ascii="Times New Roman"/>
          <w:b w:val="false"/>
          <w:i w:val="false"/>
          <w:color w:val="00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Учесть, что в бюджете Архангельского сельского округа предусмотрен возврат целевых текущих трансфертов, в бюджет района, в сумме 0,9 тысяч тенге.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3-1 в соответствии с решением маслихата Денисовского района Костанайской области от 17.02.2022 </w:t>
      </w:r>
      <w:r>
        <w:rPr>
          <w:rFonts w:ascii="Times New Roman"/>
          <w:b w:val="false"/>
          <w:i w:val="false"/>
          <w:color w:val="00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Аршалинского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38 212,7 тысяч тенге, в том числе по: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3 702,5 тысячи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106,0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192,8 тысячи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34 211,4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38 437,8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-225,1 тысяч тенге;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225,1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решения маслихата Денисовского района Костанайской области от 23.11.2022 </w:t>
      </w:r>
      <w:r>
        <w:rPr>
          <w:rFonts w:ascii="Times New Roman"/>
          <w:b w:val="false"/>
          <w:i w:val="false"/>
          <w:color w:val="00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бюджете Аршалинского сельского округа на 2022 год предусмотрен объем субвенций, передаваемых из районного бюджета в бюджет сельского округа в сумме 18 950,0 тысяч тенге.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бюджете Аршалинского сельского округа на 2022 год предусмотрено поступление целевых текущих трансфертов из районного бюджета, в том числе на: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компенсацию потерь нижестоящих бюджетов, в связи с изменением законодательства;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благоустройство сельского округа.</w:t>
      </w:r>
    </w:p>
    <w:bookmarkEnd w:id="32"/>
    <w:bookmarkStart w:name="z4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Учесть, что в бюджете Аршалинского сельского округа предусмотрен возврат целевых текущих трансфертов, в бюджет района, в сумме 0,1 тысяч тенге.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6-1 в соответствии с решением маслихата Денисовского района Костанайской области от 17.02.2022 </w:t>
      </w:r>
      <w:r>
        <w:rPr>
          <w:rFonts w:ascii="Times New Roman"/>
          <w:b w:val="false"/>
          <w:i w:val="false"/>
          <w:color w:val="00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Аятского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129 095,6 тысяч тенге, в том числе по: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5 847,6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123 248,0 тысяч тенге;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129 535,6 тысяч тенге;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-440,0 тысяч тенге;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440,0 тысяч тенге.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решения маслихата Денисовского района Костанайской области от 23.11.2022 </w:t>
      </w:r>
      <w:r>
        <w:rPr>
          <w:rFonts w:ascii="Times New Roman"/>
          <w:b w:val="false"/>
          <w:i w:val="false"/>
          <w:color w:val="00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Учесть, что в бюджете Аятского сельского округа на 2022 год предусмотрен объем субвенций, передаваемых из районного бюджета в бюджет сельского округа в сумме 9 758,0 тысяч тенге.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Учесть, что в бюджете Аятского сельского округа на 2022 год предусмотрено поступление целевых текущих трансфертов из районного бюджета, в том числе на: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компенсацию потерь нижестоящих бюджетов, в связи с изменением законодательства;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благоустройство сельского округа;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ремонт уличного освещения;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функционирования дорог.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Учесть, что в бюджете Аятского сельского округа на 2022 год предусмотрено поступление целевых текущих трансфертов из вышестоящих бюджетов на реализацию мероприятий по социальной и инженерной инфраструктуре в сельских населҰнных пунктах в рамках проекта "Ауыл-Ел бесігі" по проектам "Средний ремонт улицы Набережная в селе Аятское Денисовского района" и "Средний ремонт улицы Рабочая в селе Аятское Денисовского района".</w:t>
      </w:r>
    </w:p>
    <w:bookmarkEnd w:id="52"/>
    <w:bookmarkStart w:name="z43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10-1. Учесть, что в бюджете Аятского сельского округа предусмотрен возврат целевых текущих трансфертов, в бюджет района, в сумме 0,1 тысяч тенге.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10-1 в соответствии с решением маслихата Денисовского района Костанайской области от 17.02.2022 </w:t>
      </w:r>
      <w:r>
        <w:rPr>
          <w:rFonts w:ascii="Times New Roman"/>
          <w:b w:val="false"/>
          <w:i w:val="false"/>
          <w:color w:val="00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села Глебовка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24 685,1 тысяч тенге, в том числе по: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952,0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23 733,1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24 914,1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-229,0 тысяч тенге;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229,0 тысяч тенге.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– в редакции решения маслихата Денисовского района Костанайской области от 23.11.2022 </w:t>
      </w:r>
      <w:r>
        <w:rPr>
          <w:rFonts w:ascii="Times New Roman"/>
          <w:b w:val="false"/>
          <w:i w:val="false"/>
          <w:color w:val="00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Учесть, что в бюджете села Глебовка на 2022 год предусмотрен объем субвенций, передаваемых из районного бюджета в бюджет села в сумме 12 452,0 тысячи тенге.</w:t>
      </w:r>
    </w:p>
    <w:bookmarkEnd w:id="60"/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Учесть, что в бюджете села Глебовка на 2022 год предусмотрено поступление целевых текущих трансфертов из районного бюджета на компенсацию потерь нижестоящих бюджетов, в связи с изменением законодательства.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Утвердить бюджет Денисовского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62"/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295 921,1 тысячи тенге, в том числе по: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22 311,5 тысяч тенге;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100,0 тысяч тенге;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175,5 тысяч тенге;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273 334,1 тысяч тенге;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299 583,1 тысяч тенге;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-3662,0 тысячи тенге;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3662,0 тысячи тенге.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– в редакции решения маслихата Денисовского района Костанайской области от 23.11.2022 </w:t>
      </w:r>
      <w:r>
        <w:rPr>
          <w:rFonts w:ascii="Times New Roman"/>
          <w:b w:val="false"/>
          <w:i w:val="false"/>
          <w:color w:val="00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Учесть, что в бюджете Денисовского сельского округа на 2022 год предусмотрен объем субвенций, передаваемых из районного бюджета в бюджет сельского округа в сумме 46 725,0 тысяч тенге.</w:t>
      </w:r>
    </w:p>
    <w:bookmarkEnd w:id="72"/>
    <w:bookmarkStart w:name="z9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Учесть, что в бюджете Денисовского сельского округа на 2022 год предусмотрено поступление целевых текущих трансфертов из районного бюджета, в том числе на:</w:t>
      </w:r>
    </w:p>
    <w:bookmarkEnd w:id="73"/>
    <w:bookmarkStart w:name="z9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компенсацию потерь нижестоящих бюджетов, в связи с изменением законодательства;</w:t>
      </w:r>
    </w:p>
    <w:bookmarkEnd w:id="74"/>
    <w:bookmarkStart w:name="z9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благоустройство сельского округа;</w:t>
      </w:r>
    </w:p>
    <w:bookmarkEnd w:id="75"/>
    <w:bookmarkStart w:name="z9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освещение улиц;</w:t>
      </w:r>
    </w:p>
    <w:bookmarkEnd w:id="76"/>
    <w:bookmarkStart w:name="z9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текущий и средний ремонт дорог.</w:t>
      </w:r>
    </w:p>
    <w:bookmarkEnd w:id="77"/>
    <w:bookmarkStart w:name="z9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Учесть, что в бюджете Денисовского сельского округа на 2022 год предусмотрено поступление целевых текущих трансфертов из вышестоящих бюджетов на реализацию мероприятий по социальной и инженерной инфраструктуре в сельских населҰнных пунктах в рамках проекта "Ауыл-Ел бесігі" по проекту "Средний ремонт улицы Набережная в селе Некрасовка Денисовского района".</w:t>
      </w:r>
    </w:p>
    <w:bookmarkEnd w:id="78"/>
    <w:bookmarkStart w:name="z44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17-1. Учесть, что в бюджете Денисовского сельского округа предусмотрен возврат целевых текущих трансфертов, в бюджет района, в сумме 1,9 тысяч тенге.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17-1 в соответствии с решением маслихата Денисовского района Костанайской области от 17.02.2022 </w:t>
      </w:r>
      <w:r>
        <w:rPr>
          <w:rFonts w:ascii="Times New Roman"/>
          <w:b w:val="false"/>
          <w:i w:val="false"/>
          <w:color w:val="00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Утвердить бюджет Красноармейского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80"/>
    <w:bookmarkStart w:name="z9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34 522,6 тысячи тенге, в том числе по:</w:t>
      </w:r>
    </w:p>
    <w:bookmarkEnd w:id="81"/>
    <w:bookmarkStart w:name="z8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6 107,5 тысяч тенге;</w:t>
      </w:r>
    </w:p>
    <w:bookmarkEnd w:id="82"/>
    <w:bookmarkStart w:name="z8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83"/>
    <w:bookmarkStart w:name="z8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84"/>
    <w:bookmarkStart w:name="z8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28 415,1 тысяч тенге;</w:t>
      </w:r>
    </w:p>
    <w:bookmarkEnd w:id="85"/>
    <w:bookmarkStart w:name="z8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35 142,6 тысячи тенге;</w:t>
      </w:r>
    </w:p>
    <w:bookmarkEnd w:id="86"/>
    <w:bookmarkStart w:name="z8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-620,0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620,0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– в редакции решения маслихата Денисовского района Костанайской области от 23.11.2022 </w:t>
      </w:r>
      <w:r>
        <w:rPr>
          <w:rFonts w:ascii="Times New Roman"/>
          <w:b w:val="false"/>
          <w:i w:val="false"/>
          <w:color w:val="00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Учесть, что в бюджете Красноармейского сельского округа на 2022 год предусмотрен объем субвенций, передаваемых из районного бюджета в бюджет сельского округа в сумме 12 793,0 тысячи тенге.</w:t>
      </w:r>
    </w:p>
    <w:bookmarkEnd w:id="88"/>
    <w:bookmarkStart w:name="z11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20. Учесть, что в бюджете Красноармейского сельского округа на 2022 год предусмотрено поступление целевых текущих трансфертов из районного бюджета, в том числе на: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компенсацию потерь нижестоящих бюджетов, в связи с изменением законодательства;</w:t>
      </w:r>
    </w:p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освещение улиц;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приобретение спортивного инвентаря;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лабораторные исследования воды водозаборных сооружений.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– в редакции решения маслихата Денисовского района Костанайской области от 27.06.2022 </w:t>
      </w:r>
      <w:r>
        <w:rPr>
          <w:rFonts w:ascii="Times New Roman"/>
          <w:b w:val="false"/>
          <w:i w:val="false"/>
          <w:color w:val="000000"/>
          <w:sz w:val="28"/>
        </w:rPr>
        <w:t>№ 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20-1 Учесть, что в бюджете Красноармейского сельского округа предусмотрен возврат целевых текущих трансфертов, в бюджет района, в сумме 0,1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20-1 в соответствии с решением маслихата Денисовского района Костанайской области от 17.02.2022 </w:t>
      </w:r>
      <w:r>
        <w:rPr>
          <w:rFonts w:ascii="Times New Roman"/>
          <w:b w:val="false"/>
          <w:i w:val="false"/>
          <w:color w:val="00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Утвердить бюджет села Крымское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93"/>
    <w:bookmarkStart w:name="z11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22 822,5 тысячи тенге, в том числе по: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1 796,9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26,9 тысяч тенге;</w:t>
      </w:r>
    </w:p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20 998,7 тысяч тенге;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22 952,5 тысячи тенге;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-130,0 тысячи тенге;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130,0 тысячи тенге.</w:t>
      </w:r>
    </w:p>
    <w:bookmarkEnd w:id="1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– в редакции решения маслихата Денисовского района Костанайской области от 23.11.2022 </w:t>
      </w:r>
      <w:r>
        <w:rPr>
          <w:rFonts w:ascii="Times New Roman"/>
          <w:b w:val="false"/>
          <w:i w:val="false"/>
          <w:color w:val="00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Учесть, что в бюджете села Крымское на 2022 год предусмотрен объем субвенций, передаваемых из районного бюджета в бюджет села в сумме 8300,0 тысяч тенге.</w:t>
      </w:r>
    </w:p>
    <w:bookmarkEnd w:id="104"/>
    <w:bookmarkStart w:name="z13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Учесть, что в бюджете села Крымское на 2022 год предусмотрено поступление целевых текущих трансфертов из районного бюджета, в том числе на:</w:t>
      </w:r>
    </w:p>
    <w:bookmarkEnd w:id="105"/>
    <w:bookmarkStart w:name="z13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компенсацию потерь нижестоящих бюджетов, в связи с изменением законодательства;</w:t>
      </w:r>
    </w:p>
    <w:bookmarkEnd w:id="106"/>
    <w:bookmarkStart w:name="z13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монтаж уличного освещения.</w:t>
      </w:r>
    </w:p>
    <w:bookmarkEnd w:id="107"/>
    <w:bookmarkStart w:name="z13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Утвердить бюджет села Перелески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08"/>
    <w:bookmarkStart w:name="z13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21 997,9 тысяч тенге, в том числе по: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2 974,8 тысячи тенге;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165,4 тысяч тенге;</w:t>
      </w:r>
    </w:p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18 857,7 тысяч тенге;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22 532,9 тысячи тенге;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-535,0 тысяч тенге;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535,0 тысяч тенге.</w:t>
      </w:r>
    </w:p>
    <w:bookmarkEnd w:id="1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24 – в редакции решения маслихата Денисовского района Костанайской области от 23.11.2022 </w:t>
      </w:r>
      <w:r>
        <w:rPr>
          <w:rFonts w:ascii="Times New Roman"/>
          <w:b w:val="false"/>
          <w:i w:val="false"/>
          <w:color w:val="00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Учесть, что в бюджете села Перелески на 2022 год предусмотрен объем субвенций, передаваемых из районного бюджета в бюджет села в сумме 8 789,0 тысяч тенге.</w:t>
      </w:r>
    </w:p>
    <w:bookmarkEnd w:id="120"/>
    <w:bookmarkStart w:name="z14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Учесть, что в бюджете села Перелески на 2022 год предусмотрено поступление целевых текущих трансфертов из районного бюджета на компенсацию потерь нижестоящих бюджетов, в связи с изменением законодательства.</w:t>
      </w:r>
    </w:p>
    <w:bookmarkEnd w:id="121"/>
    <w:bookmarkStart w:name="z44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26-1 Учесть, что в бюджете села Перелески предусмотрен возврат целевых текущих трансфертов, в бюджет района, в сумме 0,1 тысяч тенге.</w:t>
      </w:r>
    </w:p>
    <w:bookmarkEnd w:id="1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26-1 в соответствии с решением маслихата Денисовского района Костанайской области от 17.02.2022 </w:t>
      </w:r>
      <w:r>
        <w:rPr>
          <w:rFonts w:ascii="Times New Roman"/>
          <w:b w:val="false"/>
          <w:i w:val="false"/>
          <w:color w:val="00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Утвердить бюджет Покровского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23"/>
    <w:bookmarkStart w:name="z15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21 009,1 тысяч тенге, в том числе по:</w:t>
      </w:r>
    </w:p>
    <w:bookmarkEnd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1 265,4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49,3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19 694,4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21 347,1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Start w:name="z13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25"/>
    <w:bookmarkStart w:name="z13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26"/>
    <w:bookmarkStart w:name="z13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7"/>
    <w:bookmarkStart w:name="z13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28"/>
    <w:bookmarkStart w:name="z13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-338,0 тысяч тенге;</w:t>
      </w:r>
    </w:p>
    <w:bookmarkEnd w:id="129"/>
    <w:bookmarkStart w:name="z14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338,0 тысяч тенге.</w:t>
      </w:r>
    </w:p>
    <w:bookmarkEnd w:id="1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27 – в редакции решения маслихата Денисовского района Костанайской области от 23.11.2022 </w:t>
      </w:r>
      <w:r>
        <w:rPr>
          <w:rFonts w:ascii="Times New Roman"/>
          <w:b w:val="false"/>
          <w:i w:val="false"/>
          <w:color w:val="00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Учесть, что в бюджете Покровского сельского округа на 2022 год предусмотрен объем субвенций, передаваемых из районного бюджета в бюджет сельского округа в сумме 10 345,0 тысяч тенге.</w:t>
      </w:r>
    </w:p>
    <w:bookmarkEnd w:id="131"/>
    <w:bookmarkStart w:name="z16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Учесть, что в бюджете Покровского сельского округа на 2022 год предусмотрено поступление целевых текущих трансфертов из районного бюджета на компенсацию потерь нижестоящих бюджетов, в связи с изменением законодательства.</w:t>
      </w:r>
    </w:p>
    <w:bookmarkEnd w:id="132"/>
    <w:bookmarkStart w:name="z44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29-1 Учесть, что в бюджете Покровского сельского округа предусмотрен возврат целевых текущих трансфертов, в бюджет района, в сумме 0,1 тысяч тенге.</w:t>
      </w:r>
    </w:p>
    <w:bookmarkEnd w:id="1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29-1 в соответствии с решением маслихата Денисовского района Костанайской области от 17.02.2022 </w:t>
      </w:r>
      <w:r>
        <w:rPr>
          <w:rFonts w:ascii="Times New Roman"/>
          <w:b w:val="false"/>
          <w:i w:val="false"/>
          <w:color w:val="00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Утвердить бюджет Приреченского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34"/>
    <w:bookmarkStart w:name="z16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42 086,1 тысяч тенге, в том числе по: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3 189,0 тысяч тенге;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38 897,1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42 360,1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Start w:name="z15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39"/>
    <w:bookmarkStart w:name="z15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40"/>
    <w:bookmarkStart w:name="z15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1"/>
    <w:bookmarkStart w:name="z15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-274,0 тысячи тенге;</w:t>
      </w:r>
    </w:p>
    <w:bookmarkEnd w:id="142"/>
    <w:bookmarkStart w:name="z15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274,0 тысячи тенге.</w:t>
      </w:r>
    </w:p>
    <w:bookmarkEnd w:id="1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30 – в редакции решения маслихата Денисовского района Костанайской области от 23.11.2022 </w:t>
      </w:r>
      <w:r>
        <w:rPr>
          <w:rFonts w:ascii="Times New Roman"/>
          <w:b w:val="false"/>
          <w:i w:val="false"/>
          <w:color w:val="00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Учесть, что в бюджете Приреченского сельского округа на 2022 год предусмотрен объем субвенций, передаваемых из районного бюджета в бюджет сельского округа в сумме 10 464,0 тысячи тенге.</w:t>
      </w:r>
    </w:p>
    <w:bookmarkEnd w:id="144"/>
    <w:bookmarkStart w:name="z18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Учесть, что в бюджете Приреченского сельского округа на 2022 год предусмотрено поступление целевых текущих трансфертов из районного бюджета, в том числе на:</w:t>
      </w:r>
    </w:p>
    <w:bookmarkEnd w:id="145"/>
    <w:bookmarkStart w:name="z18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компенсацию потерь нижестоящих бюджетов, в связи с изменением законодательства;</w:t>
      </w:r>
    </w:p>
    <w:bookmarkEnd w:id="146"/>
    <w:bookmarkStart w:name="z18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благоустройство сельского округа.</w:t>
      </w:r>
    </w:p>
    <w:bookmarkEnd w:id="147"/>
    <w:bookmarkStart w:name="z18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Утвердить бюджет Свердловского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48"/>
    <w:bookmarkStart w:name="z18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19 874,3 тысячи тенге, в том числе по:</w:t>
      </w:r>
    </w:p>
    <w:bookmarkEnd w:id="149"/>
    <w:bookmarkStart w:name="z15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2 718,3 тысяч тенге;</w:t>
      </w:r>
    </w:p>
    <w:bookmarkEnd w:id="150"/>
    <w:bookmarkStart w:name="z16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151"/>
    <w:bookmarkStart w:name="z16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152"/>
    <w:bookmarkStart w:name="z16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17 156,0 тысяч тенге;</w:t>
      </w:r>
    </w:p>
    <w:bookmarkEnd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20 670,3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-796,0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796,0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33 – в редакции решения маслихата Денисовского района Костанайской области от 23.11.2022 </w:t>
      </w:r>
      <w:r>
        <w:rPr>
          <w:rFonts w:ascii="Times New Roman"/>
          <w:b w:val="false"/>
          <w:i w:val="false"/>
          <w:color w:val="00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Учесть, что в бюджете Свердловского сельского округа на 2022 год предусмотрен объем субвенций, передаваемых из районного бюджета в бюджет сельского округа в сумме 7 802,0 тысячи тенге.</w:t>
      </w:r>
    </w:p>
    <w:bookmarkEnd w:id="154"/>
    <w:bookmarkStart w:name="z19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Учесть, что в бюджете Свердловского сельского округа на 2022 год предусмотрено поступление целевых текущих трансфертов из районного бюджета на:</w:t>
      </w:r>
    </w:p>
    <w:bookmarkEnd w:id="155"/>
    <w:bookmarkStart w:name="z19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компенсацию потерь нижестоящих бюджетов, в связи с изменением законодательства;</w:t>
      </w:r>
    </w:p>
    <w:bookmarkEnd w:id="156"/>
    <w:bookmarkStart w:name="z19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монтаж уличного освещения.</w:t>
      </w:r>
    </w:p>
    <w:bookmarkEnd w:id="1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35 – в редакции решения маслихата Денисовского района Костанайской области от 17.02.2022 </w:t>
      </w:r>
      <w:r>
        <w:rPr>
          <w:rFonts w:ascii="Times New Roman"/>
          <w:b w:val="false"/>
          <w:i w:val="false"/>
          <w:color w:val="00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Утвердить бюджет Тельманского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58"/>
    <w:bookmarkStart w:name="z20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65 968,0 тысяч тенге, в том числе по:</w:t>
      </w:r>
    </w:p>
    <w:bookmarkEnd w:id="159"/>
    <w:bookmarkStart w:name="z17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3 482,5 тысячи тенге;</w:t>
      </w:r>
    </w:p>
    <w:bookmarkEnd w:id="160"/>
    <w:bookmarkStart w:name="z17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161"/>
    <w:bookmarkStart w:name="z17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12,4 тысяч тенге;</w:t>
      </w:r>
    </w:p>
    <w:bookmarkEnd w:id="162"/>
    <w:bookmarkStart w:name="z17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62 473,1 тысячи тенге;</w:t>
      </w:r>
    </w:p>
    <w:bookmarkEnd w:id="163"/>
    <w:bookmarkStart w:name="z17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66 747,0 тысяч тенге;</w:t>
      </w:r>
    </w:p>
    <w:bookmarkEnd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-779,0 тысяч тенге;</w:t>
      </w:r>
    </w:p>
    <w:bookmarkStart w:name="z185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779,0 тысяч тенге.</w:t>
      </w:r>
    </w:p>
    <w:bookmarkEnd w:id="1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36 – в редакции решения маслихата Денисовского района Костанайской области от 23.11.2022 </w:t>
      </w:r>
      <w:r>
        <w:rPr>
          <w:rFonts w:ascii="Times New Roman"/>
          <w:b w:val="false"/>
          <w:i w:val="false"/>
          <w:color w:val="00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Учесть, что в бюджете Тельманского сельского округа на 2022 год предусмотрен объем субвенций, передаваемых из районного бюджета в бюджет сельского округа в сумме 12 116,0 тысяч тенге.</w:t>
      </w:r>
    </w:p>
    <w:bookmarkEnd w:id="166"/>
    <w:bookmarkStart w:name="z21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38. Учесть, что в бюджете Тельманского сельского округа на 2022 год предусмотрено поступление целевых текущих трансфертов из районного бюджета, в том числе на:</w:t>
      </w:r>
    </w:p>
    <w:bookmarkEnd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компенсацию потерь нижестоящих бюджетов, в связи с изменением законодательства;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благоустройство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текущий ремонт дорог;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лабораторные исследования воды водозаборных сооружений.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38 – в редакции решения маслихата Денисовского района Костанайской области от 27.06.2022 </w:t>
      </w:r>
      <w:r>
        <w:rPr>
          <w:rFonts w:ascii="Times New Roman"/>
          <w:b w:val="false"/>
          <w:i w:val="false"/>
          <w:color w:val="000000"/>
          <w:sz w:val="28"/>
        </w:rPr>
        <w:t>№ 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Учесть, что в бюджете Тельманского сельского округа на 2022 год предусмотрено поступление целевых текущих трансфертов из вышестоящих бюджетов на реализацию мероприятий по социальной и инженерной инфраструктуре в сельских населҰнных пунктах в рамках проекта "Ауыл-Ел бесігі" по проектам "Средний ремонт улицы Ленина в селе Алчановка Денисовского района".</w:t>
      </w:r>
    </w:p>
    <w:bookmarkStart w:name="z44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39-1 Учесть, что в бюджете Тельманского сельского округа предусмотрен возврат целевых текущих трансфертов, в бюджет района, в сумме 0,1 тысяч тенге.</w:t>
      </w:r>
    </w:p>
    <w:bookmarkEnd w:id="1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39-1 в соответствии с решением маслихата Денисовского района Костанайской области от 17.02.2022 </w:t>
      </w:r>
      <w:r>
        <w:rPr>
          <w:rFonts w:ascii="Times New Roman"/>
          <w:b w:val="false"/>
          <w:i w:val="false"/>
          <w:color w:val="00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9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Настоящее решение вводится в действие с 1 января 2022 года.</w:t>
      </w:r>
    </w:p>
    <w:bookmarkEnd w:id="1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Денисовского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Мурзабаев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Денисовского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2021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87</w:t>
            </w:r>
          </w:p>
        </w:tc>
      </w:tr>
    </w:tbl>
    <w:bookmarkStart w:name="z226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Архангельского сельского округа на 2022 год</w:t>
      </w:r>
    </w:p>
    <w:bookmarkEnd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Денисовского района Костанайской области от 23.11.2022 </w:t>
      </w:r>
      <w:r>
        <w:rPr>
          <w:rFonts w:ascii="Times New Roman"/>
          <w:b w:val="false"/>
          <w:i w:val="false"/>
          <w:color w:val="ff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87</w:t>
            </w:r>
          </w:p>
        </w:tc>
      </w:tr>
    </w:tbl>
    <w:bookmarkStart w:name="z232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Архангельского сельского округа на 2023 год</w:t>
      </w:r>
    </w:p>
    <w:bookmarkEnd w:id="1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87</w:t>
            </w:r>
          </w:p>
        </w:tc>
      </w:tr>
    </w:tbl>
    <w:bookmarkStart w:name="z238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Архангельского сельского округа на 2024 год</w:t>
      </w:r>
    </w:p>
    <w:bookmarkEnd w:id="1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87</w:t>
            </w:r>
          </w:p>
        </w:tc>
      </w:tr>
    </w:tbl>
    <w:bookmarkStart w:name="z244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Аршалинского сельского округа на 2022 год</w:t>
      </w:r>
    </w:p>
    <w:bookmarkEnd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маслихата Денисовского района Костанайской области от 23.11.2022 </w:t>
      </w:r>
      <w:r>
        <w:rPr>
          <w:rFonts w:ascii="Times New Roman"/>
          <w:b w:val="false"/>
          <w:i w:val="false"/>
          <w:color w:val="ff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-225,1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87</w:t>
            </w:r>
          </w:p>
        </w:tc>
      </w:tr>
    </w:tbl>
    <w:bookmarkStart w:name="z250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Аршалинского сельского округа на 2023 год</w:t>
      </w:r>
    </w:p>
    <w:bookmarkEnd w:id="1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87</w:t>
            </w:r>
          </w:p>
        </w:tc>
      </w:tr>
    </w:tbl>
    <w:bookmarkStart w:name="z256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Аршалинского сельского округа на 2024 год</w:t>
      </w:r>
    </w:p>
    <w:bookmarkEnd w:id="1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87</w:t>
            </w:r>
          </w:p>
        </w:tc>
      </w:tr>
    </w:tbl>
    <w:bookmarkStart w:name="z262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Аятского сельского округа на 2022 год</w:t>
      </w:r>
    </w:p>
    <w:bookmarkEnd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– в редакции решения маслихата Денисовского района Костанайской области от 23.11.2022 </w:t>
      </w:r>
      <w:r>
        <w:rPr>
          <w:rFonts w:ascii="Times New Roman"/>
          <w:b w:val="false"/>
          <w:i w:val="false"/>
          <w:color w:val="ff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129095,6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129535,6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98957,5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98957,5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98957,5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98957,5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87</w:t>
            </w:r>
          </w:p>
        </w:tc>
      </w:tr>
    </w:tbl>
    <w:bookmarkStart w:name="z268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Аятского сельского округа на 2023 год</w:t>
      </w:r>
    </w:p>
    <w:bookmarkEnd w:id="1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87</w:t>
            </w:r>
          </w:p>
        </w:tc>
      </w:tr>
    </w:tbl>
    <w:bookmarkStart w:name="z274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Аятского сельского округа на 2024 год</w:t>
      </w:r>
    </w:p>
    <w:bookmarkEnd w:id="1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87</w:t>
            </w:r>
          </w:p>
        </w:tc>
      </w:tr>
    </w:tbl>
    <w:bookmarkStart w:name="z280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Глебовка на 2022 год</w:t>
      </w:r>
    </w:p>
    <w:bookmarkEnd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– в редакции решения маслихата Денисовского района Костанайской области от 23.11.2022 </w:t>
      </w:r>
      <w:r>
        <w:rPr>
          <w:rFonts w:ascii="Times New Roman"/>
          <w:b w:val="false"/>
          <w:i w:val="false"/>
          <w:color w:val="ff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87</w:t>
            </w:r>
          </w:p>
        </w:tc>
      </w:tr>
    </w:tbl>
    <w:bookmarkStart w:name="z286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Глебовка на 2023 год</w:t>
      </w:r>
    </w:p>
    <w:bookmarkEnd w:id="1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87</w:t>
            </w:r>
          </w:p>
        </w:tc>
      </w:tr>
    </w:tbl>
    <w:bookmarkStart w:name="z292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Глебовка на 2024 год</w:t>
      </w:r>
    </w:p>
    <w:bookmarkEnd w:id="1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87</w:t>
            </w:r>
          </w:p>
        </w:tc>
      </w:tr>
    </w:tbl>
    <w:bookmarkStart w:name="z298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Денисовского сельского округа на 2022 год</w:t>
      </w:r>
    </w:p>
    <w:bookmarkEnd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– в редакции решения маслихата Денисовского района Костанайской области от 23.11.2022 </w:t>
      </w:r>
      <w:r>
        <w:rPr>
          <w:rFonts w:ascii="Times New Roman"/>
          <w:b w:val="false"/>
          <w:i w:val="false"/>
          <w:color w:val="ff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295921,1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273334,1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273334,1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273334,1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299583,1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66929,1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66929,1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66929,1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138768,8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138768,8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138768,8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115967,8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-3662,0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87</w:t>
            </w:r>
          </w:p>
        </w:tc>
      </w:tr>
    </w:tbl>
    <w:bookmarkStart w:name="z304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Денисовского сельского округа на 2023 год</w:t>
      </w:r>
    </w:p>
    <w:bookmarkEnd w:id="1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87</w:t>
            </w:r>
          </w:p>
        </w:tc>
      </w:tr>
    </w:tbl>
    <w:bookmarkStart w:name="z310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Денисовского сельского округа на 2024 год</w:t>
      </w:r>
    </w:p>
    <w:bookmarkEnd w:id="1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87</w:t>
            </w:r>
          </w:p>
        </w:tc>
      </w:tr>
    </w:tbl>
    <w:bookmarkStart w:name="z316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Красноармейского сельского округа на 2022 год</w:t>
      </w:r>
    </w:p>
    <w:bookmarkEnd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– в редакции решения маслихата Денисовского района Костанайской области от 23.11.2022 </w:t>
      </w:r>
      <w:r>
        <w:rPr>
          <w:rFonts w:ascii="Times New Roman"/>
          <w:b w:val="false"/>
          <w:i w:val="false"/>
          <w:color w:val="ff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 спортивных мероприятий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87</w:t>
            </w:r>
          </w:p>
        </w:tc>
      </w:tr>
    </w:tbl>
    <w:bookmarkStart w:name="z322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Красноармейского сельского округа на 2023 год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87</w:t>
            </w:r>
          </w:p>
        </w:tc>
      </w:tr>
    </w:tbl>
    <w:bookmarkStart w:name="z328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Красноармейского сельского округа на 2024 год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87</w:t>
            </w:r>
          </w:p>
        </w:tc>
      </w:tr>
    </w:tbl>
    <w:bookmarkStart w:name="z334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Крымское на 2022 год</w:t>
      </w:r>
    </w:p>
    <w:bookmarkEnd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– в редакции решения маслихата Денисовского района Костанайской области от 23.11.2022 </w:t>
      </w:r>
      <w:r>
        <w:rPr>
          <w:rFonts w:ascii="Times New Roman"/>
          <w:b w:val="false"/>
          <w:i w:val="false"/>
          <w:color w:val="ff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87</w:t>
            </w:r>
          </w:p>
        </w:tc>
      </w:tr>
    </w:tbl>
    <w:bookmarkStart w:name="z340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Крымское на 2023 год</w:t>
      </w:r>
    </w:p>
    <w:bookmarkEnd w:id="1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87</w:t>
            </w:r>
          </w:p>
        </w:tc>
      </w:tr>
    </w:tbl>
    <w:bookmarkStart w:name="z346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Крымское на 2024 год</w:t>
      </w:r>
    </w:p>
    <w:bookmarkEnd w:id="1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87</w:t>
            </w:r>
          </w:p>
        </w:tc>
      </w:tr>
    </w:tbl>
    <w:bookmarkStart w:name="z352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Перелески на 2022 год</w:t>
      </w:r>
    </w:p>
    <w:bookmarkEnd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– в редакции решения маслихата Денисовского района Костанайской области от 23.11.2022 </w:t>
      </w:r>
      <w:r>
        <w:rPr>
          <w:rFonts w:ascii="Times New Roman"/>
          <w:b w:val="false"/>
          <w:i w:val="false"/>
          <w:color w:val="ff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87</w:t>
            </w:r>
          </w:p>
        </w:tc>
      </w:tr>
    </w:tbl>
    <w:bookmarkStart w:name="z358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Перелески на 2023 год</w:t>
      </w:r>
    </w:p>
    <w:bookmarkEnd w:id="1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87</w:t>
            </w:r>
          </w:p>
        </w:tc>
      </w:tr>
    </w:tbl>
    <w:bookmarkStart w:name="z364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Перелески на 2024 год</w:t>
      </w:r>
    </w:p>
    <w:bookmarkEnd w:id="1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87</w:t>
            </w:r>
          </w:p>
        </w:tc>
      </w:tr>
    </w:tbl>
    <w:bookmarkStart w:name="z370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Покровского сельского округа на 2022 год</w:t>
      </w:r>
    </w:p>
    <w:bookmarkEnd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– в редакции решения маслихата Денисовского района Костанайской области от 23.11.2022 </w:t>
      </w:r>
      <w:r>
        <w:rPr>
          <w:rFonts w:ascii="Times New Roman"/>
          <w:b w:val="false"/>
          <w:i w:val="false"/>
          <w:color w:val="ff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87</w:t>
            </w:r>
          </w:p>
        </w:tc>
      </w:tr>
    </w:tbl>
    <w:bookmarkStart w:name="z376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Покровского сельского округа на 2023 год</w:t>
      </w:r>
    </w:p>
    <w:bookmarkEnd w:id="1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87</w:t>
            </w:r>
          </w:p>
        </w:tc>
      </w:tr>
    </w:tbl>
    <w:bookmarkStart w:name="z382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Покровского сельского округа на 2024 год</w:t>
      </w:r>
    </w:p>
    <w:bookmarkEnd w:id="1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87</w:t>
            </w:r>
          </w:p>
        </w:tc>
      </w:tr>
    </w:tbl>
    <w:bookmarkStart w:name="z388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Приреченского сельского округа на 2022 год</w:t>
      </w:r>
    </w:p>
    <w:bookmarkEnd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– в редакции решения маслихата Денисовского района Костанайской области от 23.11.2022 </w:t>
      </w:r>
      <w:r>
        <w:rPr>
          <w:rFonts w:ascii="Times New Roman"/>
          <w:b w:val="false"/>
          <w:i w:val="false"/>
          <w:color w:val="ff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87</w:t>
            </w:r>
          </w:p>
        </w:tc>
      </w:tr>
    </w:tbl>
    <w:bookmarkStart w:name="z394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Приреченского сельского округа на 2023 год</w:t>
      </w:r>
    </w:p>
    <w:bookmarkEnd w:id="1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87</w:t>
            </w:r>
          </w:p>
        </w:tc>
      </w:tr>
    </w:tbl>
    <w:bookmarkStart w:name="z400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Приреченского сельского округа на 2024 год</w:t>
      </w:r>
    </w:p>
    <w:bookmarkEnd w:id="1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87</w:t>
            </w:r>
          </w:p>
        </w:tc>
      </w:tr>
    </w:tbl>
    <w:bookmarkStart w:name="z406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Свердловского сельского округа на 2022 год</w:t>
      </w:r>
    </w:p>
    <w:bookmarkEnd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– в редакции решения маслихата Денисовского района Костанайской области от 23.11.2022 </w:t>
      </w:r>
      <w:r>
        <w:rPr>
          <w:rFonts w:ascii="Times New Roman"/>
          <w:b w:val="false"/>
          <w:i w:val="false"/>
          <w:color w:val="ff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87</w:t>
            </w:r>
          </w:p>
        </w:tc>
      </w:tr>
    </w:tbl>
    <w:bookmarkStart w:name="z412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Свердловского сельского округа на 2023 год</w:t>
      </w:r>
    </w:p>
    <w:bookmarkEnd w:id="2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87</w:t>
            </w:r>
          </w:p>
        </w:tc>
      </w:tr>
    </w:tbl>
    <w:bookmarkStart w:name="z418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Свердловского сельского округа на 2024 год</w:t>
      </w:r>
    </w:p>
    <w:bookmarkEnd w:id="2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87</w:t>
            </w:r>
          </w:p>
        </w:tc>
      </w:tr>
    </w:tbl>
    <w:bookmarkStart w:name="z424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Тельманского сельского округа на 2022 год</w:t>
      </w:r>
    </w:p>
    <w:bookmarkEnd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– в редакции решения маслихата Денисовского района Костанайской области от 23.11.2022 </w:t>
      </w:r>
      <w:r>
        <w:rPr>
          <w:rFonts w:ascii="Times New Roman"/>
          <w:b w:val="false"/>
          <w:i w:val="false"/>
          <w:color w:val="ff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62473,1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62473,1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62473,1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87</w:t>
            </w:r>
          </w:p>
        </w:tc>
      </w:tr>
    </w:tbl>
    <w:bookmarkStart w:name="z430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Тельманского сельского округа на 2023 год</w:t>
      </w:r>
    </w:p>
    <w:bookmarkEnd w:id="2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87</w:t>
            </w:r>
          </w:p>
        </w:tc>
      </w:tr>
    </w:tbl>
    <w:bookmarkStart w:name="z436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Тельманского сельского округа на 2024 год</w:t>
      </w:r>
    </w:p>
    <w:bookmarkEnd w:id="2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