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f184" w14:textId="31ef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сел и сельских округов Денисовского района</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16 ноября 2021 года № 218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сел и сельских округов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экономики и финансов акимата Денисовского района"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Денисовского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w:t>
            </w:r>
          </w:p>
        </w:tc>
      </w:tr>
    </w:tbl>
    <w:bookmarkStart w:name="z15" w:id="5"/>
    <w:p>
      <w:pPr>
        <w:spacing w:after="0"/>
        <w:ind w:left="0"/>
        <w:jc w:val="left"/>
      </w:pPr>
      <w:r>
        <w:rPr>
          <w:rFonts w:ascii="Times New Roman"/>
          <w:b/>
          <w:i w:val="false"/>
          <w:color w:val="000000"/>
        </w:rPr>
        <w:t xml:space="preserve"> Порядок расчетов прогнозных объемов доходов и затрат бюджетов сел и сельских округов Денисовского района</w:t>
      </w:r>
    </w:p>
    <w:bookmarkEnd w:id="5"/>
    <w:bookmarkStart w:name="z16" w:id="6"/>
    <w:p>
      <w:pPr>
        <w:spacing w:after="0"/>
        <w:ind w:left="0"/>
        <w:jc w:val="left"/>
      </w:pPr>
      <w:r>
        <w:rPr>
          <w:rFonts w:ascii="Times New Roman"/>
          <w:b/>
          <w:i w:val="false"/>
          <w:color w:val="000000"/>
        </w:rPr>
        <w:t xml:space="preserve"> Глава 1. Основные положения</w:t>
      </w:r>
    </w:p>
    <w:bookmarkEnd w:id="6"/>
    <w:bookmarkStart w:name="z17" w:id="7"/>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сел и сельских округов Денисовского района (далее – Порядок) разработан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 и сельских округов.</w:t>
      </w:r>
    </w:p>
    <w:bookmarkEnd w:id="7"/>
    <w:bookmarkStart w:name="z18" w:id="8"/>
    <w:p>
      <w:pPr>
        <w:spacing w:after="0"/>
        <w:ind w:left="0"/>
        <w:jc w:val="left"/>
      </w:pPr>
      <w:r>
        <w:rPr>
          <w:rFonts w:ascii="Times New Roman"/>
          <w:b/>
          <w:i w:val="false"/>
          <w:color w:val="000000"/>
        </w:rPr>
        <w:t xml:space="preserve"> Глава 2. Определение прогнозных объемов доходов бюджетов сел и сельских округов</w:t>
      </w:r>
    </w:p>
    <w:bookmarkEnd w:id="8"/>
    <w:bookmarkStart w:name="z19" w:id="9"/>
    <w:p>
      <w:pPr>
        <w:spacing w:after="0"/>
        <w:ind w:left="0"/>
        <w:jc w:val="both"/>
      </w:pPr>
      <w:r>
        <w:rPr>
          <w:rFonts w:ascii="Times New Roman"/>
          <w:b w:val="false"/>
          <w:i w:val="false"/>
          <w:color w:val="000000"/>
          <w:sz w:val="28"/>
        </w:rPr>
        <w:t>
      2. Прогнозные объемы доходов бюджетов сел и сельских округов Денисовского района рассчитываются согласно Методике прогнозирования поступлений бюджета, утвержденной центральным уполномоченным органом по государственному планированию.</w:t>
      </w:r>
    </w:p>
    <w:bookmarkEnd w:id="9"/>
    <w:bookmarkStart w:name="z20" w:id="10"/>
    <w:p>
      <w:pPr>
        <w:spacing w:after="0"/>
        <w:ind w:left="0"/>
        <w:jc w:val="left"/>
      </w:pPr>
      <w:r>
        <w:rPr>
          <w:rFonts w:ascii="Times New Roman"/>
          <w:b/>
          <w:i w:val="false"/>
          <w:color w:val="000000"/>
        </w:rPr>
        <w:t xml:space="preserve"> Глава 3. Определение прогнозных объемов затрат бюджетов сел и сельских округов</w:t>
      </w:r>
    </w:p>
    <w:bookmarkEnd w:id="10"/>
    <w:bookmarkStart w:name="z21" w:id="11"/>
    <w:p>
      <w:pPr>
        <w:spacing w:after="0"/>
        <w:ind w:left="0"/>
        <w:jc w:val="both"/>
      </w:pPr>
      <w:r>
        <w:rPr>
          <w:rFonts w:ascii="Times New Roman"/>
          <w:b w:val="false"/>
          <w:i w:val="false"/>
          <w:color w:val="000000"/>
          <w:sz w:val="28"/>
        </w:rPr>
        <w:t xml:space="preserve">
      3. Прогнозные объемы затрат бюджетов сел и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22"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3"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функционирование аппарата акима города районного значения, села, поселка, сельского округа, осуществление похозяйственного учета, обеспечение деятельности по записи актов гражданского состояния, организация в экстренных случаях доставки тяжелобольных людей до ближайшей организации здравоохранения, оказывающей врачебную помощь, оказание социальной помощи нуждающимся гражданам на дому, организация сохранения государственного жилищного фонда города районного значения, села, поселка, сельского округа, обеспечение санитарии населенных пунктов, содержание мест захоронений и погребение безродных, освещение улиц в населенных пунктах, благоустройство и озеленение населенных пунктов, поддержка культурно-досуговой работы на местном уровне, строительство, реконструкция, ремонт и содержание автомобильных дорог в городах районного значения, селах, поселках, сельских округах, организация водоснабжения населенных пунктов, обеспечение занятости населения на местном уровне, проведение физкультурно-оздоровительных и спортивных мероприятий на местном уровне, реализация мероприятий для решения обустройства сельских населенных пунктов в рамках государственных программ, трансферты в районный (города областного значения) бюджет (далее – текущие затраты);</w:t>
      </w:r>
    </w:p>
    <w:bookmarkEnd w:id="13"/>
    <w:bookmarkStart w:name="z24"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капитальные расходы государственных учреждений, оказывающих государственные услуги или выполняющих виды деятельности, расходы по переподготовке кадров и повышению квалификации работников указанных государственных учреждений, бюджетные инвестиционные проекты (далее – затраты капитального характера).</w:t>
      </w:r>
    </w:p>
    <w:bookmarkEnd w:id="14"/>
    <w:bookmarkStart w:name="z25" w:id="15"/>
    <w:p>
      <w:pPr>
        <w:spacing w:after="0"/>
        <w:ind w:left="0"/>
        <w:jc w:val="left"/>
      </w:pPr>
      <w:r>
        <w:rPr>
          <w:rFonts w:ascii="Times New Roman"/>
          <w:b/>
          <w:i w:val="false"/>
          <w:color w:val="000000"/>
        </w:rPr>
        <w:t xml:space="preserve"> Глава 4. Расчет прогнозных объемов текущих затрат бюджетов сел и сельских округов</w:t>
      </w:r>
    </w:p>
    <w:bookmarkEnd w:id="15"/>
    <w:bookmarkStart w:name="z26"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районным бюджетам сел и сельских округов.</w:t>
      </w:r>
    </w:p>
    <w:bookmarkEnd w:id="16"/>
    <w:bookmarkStart w:name="z27" w:id="17"/>
    <w:p>
      <w:pPr>
        <w:spacing w:after="0"/>
        <w:ind w:left="0"/>
        <w:jc w:val="both"/>
      </w:pPr>
      <w:r>
        <w:rPr>
          <w:rFonts w:ascii="Times New Roman"/>
          <w:b w:val="false"/>
          <w:i w:val="false"/>
          <w:color w:val="000000"/>
          <w:sz w:val="28"/>
        </w:rPr>
        <w:t>
      5. При определении прогнозного объема текущих затрат бюджетов сел и сельских округов учитываются:</w:t>
      </w:r>
    </w:p>
    <w:bookmarkEnd w:id="17"/>
    <w:bookmarkStart w:name="z28"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(за исключением заработной платы);</w:t>
      </w:r>
    </w:p>
    <w:bookmarkEnd w:id="18"/>
    <w:bookmarkStart w:name="z29"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 и сельских округов и вводимые в действие в планируемом периоде;</w:t>
      </w:r>
    </w:p>
    <w:bookmarkEnd w:id="19"/>
    <w:bookmarkStart w:name="z30" w:id="20"/>
    <w:p>
      <w:pPr>
        <w:spacing w:after="0"/>
        <w:ind w:left="0"/>
        <w:jc w:val="both"/>
      </w:pPr>
      <w:r>
        <w:rPr>
          <w:rFonts w:ascii="Times New Roman"/>
          <w:b w:val="false"/>
          <w:i w:val="false"/>
          <w:color w:val="000000"/>
          <w:sz w:val="28"/>
        </w:rPr>
        <w:t>
      3) затраты постоянного характера, ранее финансировавшиеся за счет целевых текущих трансфертов;</w:t>
      </w:r>
    </w:p>
    <w:bookmarkEnd w:id="20"/>
    <w:bookmarkStart w:name="z31" w:id="21"/>
    <w:p>
      <w:pPr>
        <w:spacing w:after="0"/>
        <w:ind w:left="0"/>
        <w:jc w:val="both"/>
      </w:pPr>
      <w:r>
        <w:rPr>
          <w:rFonts w:ascii="Times New Roman"/>
          <w:b w:val="false"/>
          <w:i w:val="false"/>
          <w:color w:val="000000"/>
          <w:sz w:val="28"/>
        </w:rPr>
        <w:t>
      4) положения решений районных представительных и исполнительных органов, предусматривающие увеличение или сокращение расходов бюджетов сел и сельских округов и вводимых в действие в планируемом периоде.</w:t>
      </w:r>
    </w:p>
    <w:bookmarkEnd w:id="21"/>
    <w:bookmarkStart w:name="z32" w:id="22"/>
    <w:p>
      <w:pPr>
        <w:spacing w:after="0"/>
        <w:ind w:left="0"/>
        <w:jc w:val="both"/>
      </w:pPr>
      <w:r>
        <w:rPr>
          <w:rFonts w:ascii="Times New Roman"/>
          <w:b w:val="false"/>
          <w:i w:val="false"/>
          <w:color w:val="000000"/>
          <w:sz w:val="28"/>
        </w:rPr>
        <w:t>
      6. Из суммарного прогнозного объема текущих затрат бюджетов сел и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 и сельских округов.</w:t>
      </w:r>
    </w:p>
    <w:bookmarkEnd w:id="22"/>
    <w:bookmarkStart w:name="z33" w:id="23"/>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 и сельских округов принимаются объемы текущих затрат в соответствии с уточненным планом года, предшествующего планируемому периоду.</w:t>
      </w:r>
    </w:p>
    <w:bookmarkEnd w:id="23"/>
    <w:bookmarkStart w:name="z34" w:id="24"/>
    <w:p>
      <w:pPr>
        <w:spacing w:after="0"/>
        <w:ind w:left="0"/>
        <w:jc w:val="both"/>
      </w:pPr>
      <w:r>
        <w:rPr>
          <w:rFonts w:ascii="Times New Roman"/>
          <w:b w:val="false"/>
          <w:i w:val="false"/>
          <w:color w:val="000000"/>
          <w:sz w:val="28"/>
        </w:rPr>
        <w:t xml:space="preserve">
      8. Расчет прогнозного объема текущих затрат бюджетов сел и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4"/>
    <w:bookmarkStart w:name="z35" w:id="25"/>
    <w:p>
      <w:pPr>
        <w:spacing w:after="0"/>
        <w:ind w:left="0"/>
        <w:jc w:val="both"/>
      </w:pPr>
      <w:r>
        <w:rPr>
          <w:rFonts w:ascii="Times New Roman"/>
          <w:b w:val="false"/>
          <w:i w:val="false"/>
          <w:color w:val="000000"/>
          <w:sz w:val="28"/>
        </w:rPr>
        <w:t>
      9. Расчет текущих затрат сел и сельских округов по отдельной функциональной подгруппе производится по следующей формуле:</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 расчетные текущие затраты i-го села, сельского округа по j-й функциональной подгруппе;</w:t>
      </w:r>
    </w:p>
    <w:bookmarkEnd w:id="28"/>
    <w:bookmarkStart w:name="z40" w:id="29"/>
    <w:p>
      <w:pPr>
        <w:spacing w:after="0"/>
        <w:ind w:left="0"/>
        <w:jc w:val="both"/>
      </w:pPr>
      <w:r>
        <w:rPr>
          <w:rFonts w:ascii="Times New Roman"/>
          <w:b w:val="false"/>
          <w:i w:val="false"/>
          <w:color w:val="000000"/>
          <w:sz w:val="28"/>
        </w:rPr>
        <w:t>
      Зj – суммарный прогнозный объем текущих затрат по бюджетам сел, сельских округов района по j-й функциональной подгруппе;</w:t>
      </w:r>
    </w:p>
    <w:bookmarkEnd w:id="29"/>
    <w:bookmarkStart w:name="z4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 количество потребителей государственных услуг i-го села, сельского округа по j-й функциональной подгруппе;</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i-м селе, сельском округе по j-й функциональной подгруппе от среднерайонного уровня.</w:t>
      </w:r>
    </w:p>
    <w:bookmarkEnd w:id="33"/>
    <w:bookmarkStart w:name="z45" w:id="34"/>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4"/>
    <w:bookmarkStart w:name="z46" w:id="35"/>
    <w:p>
      <w:pPr>
        <w:spacing w:after="0"/>
        <w:ind w:left="0"/>
        <w:jc w:val="both"/>
      </w:pPr>
      <w:r>
        <w:rPr>
          <w:rFonts w:ascii="Times New Roman"/>
          <w:b w:val="false"/>
          <w:i w:val="false"/>
          <w:color w:val="000000"/>
          <w:sz w:val="28"/>
        </w:rPr>
        <w:t>
      1) коэффициент урбанизации:</w:t>
      </w:r>
    </w:p>
    <w:bookmarkEnd w:id="35"/>
    <w:bookmarkStart w:name="z4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xml:space="preserve">
       </w:t>
      </w:r>
    </w:p>
    <w:bookmarkEnd w:id="37"/>
    <w:bookmarkStart w:name="z49" w:id="38"/>
    <w:p>
      <w:pPr>
        <w:spacing w:after="0"/>
        <w:ind w:left="0"/>
        <w:jc w:val="both"/>
      </w:pPr>
      <w:r>
        <w:rPr>
          <w:rFonts w:ascii="Times New Roman"/>
          <w:b w:val="false"/>
          <w:i w:val="false"/>
          <w:color w:val="000000"/>
          <w:sz w:val="28"/>
        </w:rPr>
        <w:t>
      где:</w:t>
      </w:r>
    </w:p>
    <w:bookmarkEnd w:id="38"/>
    <w:bookmarkStart w:name="z50" w:id="39"/>
    <w:p>
      <w:pPr>
        <w:spacing w:after="0"/>
        <w:ind w:left="0"/>
        <w:jc w:val="both"/>
      </w:pPr>
      <w:r>
        <w:rPr>
          <w:rFonts w:ascii="Times New Roman"/>
          <w:b w:val="false"/>
          <w:i w:val="false"/>
          <w:color w:val="000000"/>
          <w:sz w:val="28"/>
        </w:rPr>
        <w:t>
      Насiгор – прогнозная численность населения i-му селу, сельскому округу;</w:t>
      </w:r>
    </w:p>
    <w:bookmarkEnd w:id="39"/>
    <w:bookmarkStart w:name="z51" w:id="40"/>
    <w:p>
      <w:pPr>
        <w:spacing w:after="0"/>
        <w:ind w:left="0"/>
        <w:jc w:val="both"/>
      </w:pPr>
      <w:r>
        <w:rPr>
          <w:rFonts w:ascii="Times New Roman"/>
          <w:b w:val="false"/>
          <w:i w:val="false"/>
          <w:color w:val="000000"/>
          <w:sz w:val="28"/>
        </w:rPr>
        <w:t>
      Насi – прогнозная численность населения в i-ом селе, сельском округе.</w:t>
      </w:r>
    </w:p>
    <w:bookmarkEnd w:id="40"/>
    <w:bookmarkStart w:name="z52" w:id="41"/>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1"/>
    <w:bookmarkStart w:name="z53" w:id="42"/>
    <w:p>
      <w:pPr>
        <w:spacing w:after="0"/>
        <w:ind w:left="0"/>
        <w:jc w:val="both"/>
      </w:pPr>
      <w:r>
        <w:rPr>
          <w:rFonts w:ascii="Times New Roman"/>
          <w:b w:val="false"/>
          <w:i w:val="false"/>
          <w:color w:val="000000"/>
          <w:sz w:val="28"/>
        </w:rPr>
        <w:t>
      2) коэффициент дисперсности расселения:</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где:</w:t>
      </w:r>
    </w:p>
    <w:bookmarkEnd w:id="44"/>
    <w:bookmarkStart w:name="z56" w:id="45"/>
    <w:p>
      <w:pPr>
        <w:spacing w:after="0"/>
        <w:ind w:left="0"/>
        <w:jc w:val="both"/>
      </w:pPr>
      <w:r>
        <w:rPr>
          <w:rFonts w:ascii="Times New Roman"/>
          <w:b w:val="false"/>
          <w:i w:val="false"/>
          <w:color w:val="000000"/>
          <w:sz w:val="28"/>
        </w:rPr>
        <w:t>
      Насiмелк – прогнозная численность населения в i-ом селе, сельском округе, проживающего в населенных пунктах с численностью населения менее 500 человек;</w:t>
      </w:r>
    </w:p>
    <w:bookmarkEnd w:id="45"/>
    <w:bookmarkStart w:name="z57" w:id="46"/>
    <w:p>
      <w:pPr>
        <w:spacing w:after="0"/>
        <w:ind w:left="0"/>
        <w:jc w:val="both"/>
      </w:pPr>
      <w:r>
        <w:rPr>
          <w:rFonts w:ascii="Times New Roman"/>
          <w:b w:val="false"/>
          <w:i w:val="false"/>
          <w:color w:val="000000"/>
          <w:sz w:val="28"/>
        </w:rPr>
        <w:t>
      Насi – общая прогнозная численность населения в i-ом селе, сельском округе.</w:t>
      </w:r>
    </w:p>
    <w:bookmarkEnd w:id="46"/>
    <w:bookmarkStart w:name="z58" w:id="47"/>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7"/>
    <w:bookmarkStart w:name="z59" w:id="48"/>
    <w:p>
      <w:pPr>
        <w:spacing w:after="0"/>
        <w:ind w:left="0"/>
        <w:jc w:val="both"/>
      </w:pPr>
      <w:r>
        <w:rPr>
          <w:rFonts w:ascii="Times New Roman"/>
          <w:b w:val="false"/>
          <w:i w:val="false"/>
          <w:color w:val="000000"/>
          <w:sz w:val="28"/>
        </w:rPr>
        <w:t>
      3) коэффициент масштаба:</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xml:space="preserve">
       </w:t>
      </w:r>
    </w:p>
    <w:bookmarkEnd w:id="50"/>
    <w:bookmarkStart w:name="z62" w:id="51"/>
    <w:p>
      <w:pPr>
        <w:spacing w:after="0"/>
        <w:ind w:left="0"/>
        <w:jc w:val="both"/>
      </w:pPr>
      <w:r>
        <w:rPr>
          <w:rFonts w:ascii="Times New Roman"/>
          <w:b w:val="false"/>
          <w:i w:val="false"/>
          <w:color w:val="000000"/>
          <w:sz w:val="28"/>
        </w:rPr>
        <w:t>
       где:</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 вес, с которым учитывается отклонение численности населения сел, сельских округов от среднерайонного уровня;</w:t>
      </w:r>
    </w:p>
    <w:bookmarkEnd w:id="53"/>
    <w:bookmarkStart w:name="z6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27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 средняя прогнозная численность населения села, сельского округа;</w:t>
      </w:r>
    </w:p>
    <w:bookmarkEnd w:id="55"/>
    <w:bookmarkStart w:name="z67" w:id="56"/>
    <w:p>
      <w:pPr>
        <w:spacing w:after="0"/>
        <w:ind w:left="0"/>
        <w:jc w:val="both"/>
      </w:pPr>
      <w:r>
        <w:rPr>
          <w:rFonts w:ascii="Times New Roman"/>
          <w:b w:val="false"/>
          <w:i w:val="false"/>
          <w:color w:val="000000"/>
          <w:sz w:val="28"/>
        </w:rPr>
        <w:t>
      Насi – прогнозная численность населения в i-ом селе, сельском округе.</w:t>
      </w:r>
    </w:p>
    <w:bookmarkEnd w:id="56"/>
    <w:bookmarkStart w:name="z68" w:id="57"/>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7"/>
    <w:bookmarkStart w:name="z69" w:id="58"/>
    <w:p>
      <w:pPr>
        <w:spacing w:after="0"/>
        <w:ind w:left="0"/>
        <w:jc w:val="both"/>
      </w:pPr>
      <w:r>
        <w:rPr>
          <w:rFonts w:ascii="Times New Roman"/>
          <w:b w:val="false"/>
          <w:i w:val="false"/>
          <w:color w:val="000000"/>
          <w:sz w:val="28"/>
        </w:rPr>
        <w:t>
      4) коэффициент возрастной структуры населения:</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где:</w:t>
      </w:r>
    </w:p>
    <w:bookmarkEnd w:id="60"/>
    <w:bookmarkStart w:name="z72" w:id="61"/>
    <w:p>
      <w:pPr>
        <w:spacing w:after="0"/>
        <w:ind w:left="0"/>
        <w:jc w:val="both"/>
      </w:pPr>
      <w:r>
        <w:rPr>
          <w:rFonts w:ascii="Times New Roman"/>
          <w:b w:val="false"/>
          <w:i w:val="false"/>
          <w:color w:val="000000"/>
          <w:sz w:val="28"/>
        </w:rPr>
        <w:t>
      Насiгруппа – прогнозная численность населения i-ом селе, сельском округе по определенной возрастной группе;</w:t>
      </w:r>
    </w:p>
    <w:bookmarkEnd w:id="61"/>
    <w:bookmarkStart w:name="z73" w:id="62"/>
    <w:p>
      <w:pPr>
        <w:spacing w:after="0"/>
        <w:ind w:left="0"/>
        <w:jc w:val="both"/>
      </w:pPr>
      <w:r>
        <w:rPr>
          <w:rFonts w:ascii="Times New Roman"/>
          <w:b w:val="false"/>
          <w:i w:val="false"/>
          <w:color w:val="000000"/>
          <w:sz w:val="28"/>
        </w:rPr>
        <w:t>
      Насi – прогнозная численность населения в i-ом селе, сельском округе.</w:t>
      </w:r>
    </w:p>
    <w:bookmarkEnd w:id="62"/>
    <w:bookmarkStart w:name="z74" w:id="63"/>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bookmarkEnd w:id="63"/>
    <w:bookmarkStart w:name="z75" w:id="64"/>
    <w:p>
      <w:pPr>
        <w:spacing w:after="0"/>
        <w:ind w:left="0"/>
        <w:jc w:val="both"/>
      </w:pPr>
      <w:r>
        <w:rPr>
          <w:rFonts w:ascii="Times New Roman"/>
          <w:b w:val="false"/>
          <w:i w:val="false"/>
          <w:color w:val="000000"/>
          <w:sz w:val="28"/>
        </w:rPr>
        <w:t>
      5) коэффициент учета надбавок за работу в сельской местности:</w:t>
      </w:r>
    </w:p>
    <w:bookmarkEnd w:id="64"/>
    <w:bookmarkStart w:name="z7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78" w:id="66"/>
    <w:p>
      <w:pPr>
        <w:spacing w:after="0"/>
        <w:ind w:left="0"/>
        <w:jc w:val="both"/>
      </w:pPr>
      <w:r>
        <w:rPr>
          <w:rFonts w:ascii="Times New Roman"/>
          <w:b w:val="false"/>
          <w:i w:val="false"/>
          <w:color w:val="000000"/>
          <w:sz w:val="28"/>
        </w:rPr>
        <w:t>
      Насiсельск – прогнозная численность сельского населения в i-ом селе, сельском округе;</w:t>
      </w:r>
    </w:p>
    <w:bookmarkEnd w:id="66"/>
    <w:bookmarkStart w:name="z7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селам и сельским округам).</w:t>
      </w:r>
    </w:p>
    <w:bookmarkEnd w:id="68"/>
    <w:bookmarkStart w:name="z81" w:id="69"/>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9"/>
    <w:bookmarkStart w:name="z82" w:id="70"/>
    <w:p>
      <w:pPr>
        <w:spacing w:after="0"/>
        <w:ind w:left="0"/>
        <w:jc w:val="both"/>
      </w:pPr>
      <w:r>
        <w:rPr>
          <w:rFonts w:ascii="Times New Roman"/>
          <w:b w:val="false"/>
          <w:i w:val="false"/>
          <w:color w:val="000000"/>
          <w:sz w:val="28"/>
        </w:rPr>
        <w:t>
      6) коэффициент плотности:</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где:</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 плотность населения в среднем по району;</w:t>
      </w:r>
    </w:p>
    <w:bookmarkEnd w:id="74"/>
    <w:bookmarkStart w:name="z87" w:id="75"/>
    <w:p>
      <w:pPr>
        <w:spacing w:after="0"/>
        <w:ind w:left="0"/>
        <w:jc w:val="both"/>
      </w:pPr>
      <w:r>
        <w:rPr>
          <w:rFonts w:ascii="Times New Roman"/>
          <w:b w:val="false"/>
          <w:i w:val="false"/>
          <w:color w:val="000000"/>
          <w:sz w:val="28"/>
        </w:rPr>
        <w:t>
      рi – плотность населения в i-ом селе, сельском округе;</w:t>
      </w:r>
    </w:p>
    <w:bookmarkEnd w:id="75"/>
    <w:bookmarkStart w:name="z8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 вес, с которым учитывается отклонение плотности населения сел, сельских округов от среднерайонного уровня.</w:t>
      </w:r>
    </w:p>
    <w:bookmarkEnd w:id="77"/>
    <w:bookmarkStart w:name="z90" w:id="78"/>
    <w:p>
      <w:pPr>
        <w:spacing w:after="0"/>
        <w:ind w:left="0"/>
        <w:jc w:val="both"/>
      </w:pPr>
      <w:r>
        <w:rPr>
          <w:rFonts w:ascii="Times New Roman"/>
          <w:b w:val="false"/>
          <w:i w:val="false"/>
          <w:color w:val="000000"/>
          <w:sz w:val="28"/>
        </w:rPr>
        <w:t>
      Коэффициент плотности учитывает увеличение затрат бюджетов сел, сельских округов в связи с уменьшением плотности населения региона;</w:t>
      </w:r>
    </w:p>
    <w:bookmarkEnd w:id="78"/>
    <w:bookmarkStart w:name="z91" w:id="79"/>
    <w:p>
      <w:pPr>
        <w:spacing w:after="0"/>
        <w:ind w:left="0"/>
        <w:jc w:val="both"/>
      </w:pPr>
      <w:r>
        <w:rPr>
          <w:rFonts w:ascii="Times New Roman"/>
          <w:b w:val="false"/>
          <w:i w:val="false"/>
          <w:color w:val="000000"/>
          <w:sz w:val="28"/>
        </w:rPr>
        <w:t>
      7) коэффициент содержания дорог:</w:t>
      </w:r>
    </w:p>
    <w:bookmarkEnd w:id="79"/>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где:</w:t>
      </w:r>
    </w:p>
    <w:bookmarkEnd w:id="81"/>
    <w:bookmarkStart w:name="z94" w:id="82"/>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в i-ом селе, сельском округе;</w:t>
      </w:r>
    </w:p>
    <w:bookmarkEnd w:id="82"/>
    <w:bookmarkStart w:name="z9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84"/>
    <w:bookmarkStart w:name="z97" w:id="85"/>
    <w:p>
      <w:pPr>
        <w:spacing w:after="0"/>
        <w:ind w:left="0"/>
        <w:jc w:val="both"/>
      </w:pPr>
      <w:r>
        <w:rPr>
          <w:rFonts w:ascii="Times New Roman"/>
          <w:b w:val="false"/>
          <w:i w:val="false"/>
          <w:color w:val="000000"/>
          <w:sz w:val="28"/>
        </w:rPr>
        <w:t>
      8) коэффициент учета бедности (на основе доли лиц с доходами ниже прожиточного минимума):</w:t>
      </w:r>
    </w:p>
    <w:bookmarkEnd w:id="85"/>
    <w:bookmarkStart w:name="z9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где:</w:t>
      </w:r>
    </w:p>
    <w:bookmarkEnd w:id="87"/>
    <w:bookmarkStart w:name="z100" w:id="88"/>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селе, сельском округе.</w:t>
      </w:r>
    </w:p>
    <w:bookmarkEnd w:id="88"/>
    <w:bookmarkStart w:name="z101" w:id="89"/>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регионов района, на выплату социальной помощи в связи с ростом доли населения с доходами ниже величины прожиточного минимума;</w:t>
      </w:r>
    </w:p>
    <w:bookmarkEnd w:id="89"/>
    <w:bookmarkStart w:name="z102" w:id="90"/>
    <w:p>
      <w:pPr>
        <w:spacing w:after="0"/>
        <w:ind w:left="0"/>
        <w:jc w:val="both"/>
      </w:pPr>
      <w:r>
        <w:rPr>
          <w:rFonts w:ascii="Times New Roman"/>
          <w:b w:val="false"/>
          <w:i w:val="false"/>
          <w:color w:val="000000"/>
          <w:sz w:val="28"/>
        </w:rPr>
        <w:t>
      9) коэффициент учета продолжительности отопительного сезона:</w:t>
      </w:r>
    </w:p>
    <w:bookmarkEnd w:id="90"/>
    <w:bookmarkStart w:name="z103"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2"/>
    <w:p>
      <w:pPr>
        <w:spacing w:after="0"/>
        <w:ind w:left="0"/>
        <w:jc w:val="both"/>
      </w:pPr>
      <w:r>
        <w:rPr>
          <w:rFonts w:ascii="Times New Roman"/>
          <w:b w:val="false"/>
          <w:i w:val="false"/>
          <w:color w:val="000000"/>
          <w:sz w:val="28"/>
        </w:rPr>
        <w:t>
      где:</w:t>
      </w:r>
    </w:p>
    <w:bookmarkEnd w:id="92"/>
    <w:bookmarkStart w:name="z105" w:id="93"/>
    <w:p>
      <w:pPr>
        <w:spacing w:after="0"/>
        <w:ind w:left="0"/>
        <w:jc w:val="both"/>
      </w:pPr>
      <w:r>
        <w:rPr>
          <w:rFonts w:ascii="Times New Roman"/>
          <w:b w:val="false"/>
          <w:i w:val="false"/>
          <w:color w:val="000000"/>
          <w:sz w:val="28"/>
        </w:rPr>
        <w:t>
      di – период отопительного сезона в i-ом селе, сельском округе;</w:t>
      </w:r>
    </w:p>
    <w:bookmarkEnd w:id="93"/>
    <w:bookmarkStart w:name="z10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5"/>
    <w:p>
      <w:pPr>
        <w:spacing w:after="0"/>
        <w:ind w:left="0"/>
        <w:jc w:val="both"/>
      </w:pPr>
      <w:r>
        <w:rPr>
          <w:rFonts w:ascii="Times New Roman"/>
          <w:b w:val="false"/>
          <w:i w:val="false"/>
          <w:color w:val="000000"/>
          <w:sz w:val="28"/>
        </w:rPr>
        <w:t>
      – период отопительного сезона в среднем по району; – доля затрат на отопление в общем объеме текущих затрат бюджетов сел, сельских округов.</w:t>
      </w:r>
    </w:p>
    <w:bookmarkEnd w:id="95"/>
    <w:bookmarkStart w:name="z10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 доля затрат на отопление в общем объеме текущих затрат бюджетов сел, сельских округов.</w:t>
      </w:r>
    </w:p>
    <w:bookmarkEnd w:id="97"/>
    <w:bookmarkStart w:name="z110" w:id="98"/>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районе.</w:t>
      </w:r>
    </w:p>
    <w:bookmarkEnd w:id="98"/>
    <w:bookmarkStart w:name="z111" w:id="9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сел и сельских округов последующих двух годов принимаются прогнозные объемы текущих затрат бюджетов сел, сельских округов первого года трехлетнего периода с учетом индекса потребительских цен.</w:t>
      </w:r>
    </w:p>
    <w:bookmarkEnd w:id="99"/>
    <w:bookmarkStart w:name="z112" w:id="100"/>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сел и сельских округов</w:t>
      </w:r>
    </w:p>
    <w:bookmarkEnd w:id="100"/>
    <w:bookmarkStart w:name="z113" w:id="101"/>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 и сельских округов.</w:t>
      </w:r>
    </w:p>
    <w:bookmarkEnd w:id="101"/>
    <w:bookmarkStart w:name="z114" w:id="10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селу, сельскому округу производится по следующей формуле:</w:t>
      </w:r>
    </w:p>
    <w:bookmarkEnd w:id="102"/>
    <w:bookmarkStart w:name="z115" w:id="103"/>
    <w:p>
      <w:pPr>
        <w:spacing w:after="0"/>
        <w:ind w:left="0"/>
        <w:jc w:val="both"/>
      </w:pPr>
      <w:r>
        <w:rPr>
          <w:rFonts w:ascii="Times New Roman"/>
          <w:b w:val="false"/>
          <w:i w:val="false"/>
          <w:color w:val="000000"/>
          <w:sz w:val="28"/>
        </w:rPr>
        <w:t>
      КЗi = k * РЗi,</w:t>
      </w:r>
    </w:p>
    <w:bookmarkEnd w:id="103"/>
    <w:bookmarkStart w:name="z116" w:id="104"/>
    <w:p>
      <w:pPr>
        <w:spacing w:after="0"/>
        <w:ind w:left="0"/>
        <w:jc w:val="both"/>
      </w:pPr>
      <w:r>
        <w:rPr>
          <w:rFonts w:ascii="Times New Roman"/>
          <w:b w:val="false"/>
          <w:i w:val="false"/>
          <w:color w:val="000000"/>
          <w:sz w:val="28"/>
        </w:rPr>
        <w:t>
      где:</w:t>
      </w:r>
    </w:p>
    <w:bookmarkEnd w:id="104"/>
    <w:bookmarkStart w:name="z117" w:id="105"/>
    <w:p>
      <w:pPr>
        <w:spacing w:after="0"/>
        <w:ind w:left="0"/>
        <w:jc w:val="both"/>
      </w:pPr>
      <w:r>
        <w:rPr>
          <w:rFonts w:ascii="Times New Roman"/>
          <w:b w:val="false"/>
          <w:i w:val="false"/>
          <w:color w:val="000000"/>
          <w:sz w:val="28"/>
        </w:rPr>
        <w:t>
      КЗi – расчетные затраты капитального характера i-го села, сельского округа;</w:t>
      </w:r>
    </w:p>
    <w:bookmarkEnd w:id="105"/>
    <w:bookmarkStart w:name="z118" w:id="106"/>
    <w:p>
      <w:pPr>
        <w:spacing w:after="0"/>
        <w:ind w:left="0"/>
        <w:jc w:val="both"/>
      </w:pPr>
      <w:r>
        <w:rPr>
          <w:rFonts w:ascii="Times New Roman"/>
          <w:b w:val="false"/>
          <w:i w:val="false"/>
          <w:color w:val="000000"/>
          <w:sz w:val="28"/>
        </w:rPr>
        <w:t>
      РЗi – расчетные текущие затраты i-го села, сельского округа;</w:t>
      </w:r>
    </w:p>
    <w:bookmarkEnd w:id="106"/>
    <w:bookmarkStart w:name="z119" w:id="107"/>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7"/>
    <w:bookmarkStart w:name="z120" w:id="108"/>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сел и сельских округов устанавливается решением районной бюджетной комиссии.</w:t>
      </w:r>
    </w:p>
    <w:bookmarkEnd w:id="108"/>
    <w:bookmarkStart w:name="z121" w:id="109"/>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сел и сельских округов</w:t>
      </w:r>
    </w:p>
    <w:bookmarkEnd w:id="109"/>
    <w:bookmarkStart w:name="z122" w:id="110"/>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сел, поселков, сельских округов.</w:t>
      </w:r>
    </w:p>
    <w:bookmarkEnd w:id="110"/>
    <w:bookmarkStart w:name="z123" w:id="11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селу, сельскому округу производится по следующей формуле:</w:t>
      </w:r>
    </w:p>
    <w:bookmarkEnd w:id="111"/>
    <w:bookmarkStart w:name="z124" w:id="112"/>
    <w:p>
      <w:pPr>
        <w:spacing w:after="0"/>
        <w:ind w:left="0"/>
        <w:jc w:val="both"/>
      </w:pPr>
      <w:r>
        <w:rPr>
          <w:rFonts w:ascii="Times New Roman"/>
          <w:b w:val="false"/>
          <w:i w:val="false"/>
          <w:color w:val="000000"/>
          <w:sz w:val="28"/>
        </w:rPr>
        <w:t>
      ЗБПРi = (r1 * РЗi) + (r2 * ПОДi),</w:t>
      </w:r>
    </w:p>
    <w:bookmarkEnd w:id="112"/>
    <w:bookmarkStart w:name="z125" w:id="113"/>
    <w:p>
      <w:pPr>
        <w:spacing w:after="0"/>
        <w:ind w:left="0"/>
        <w:jc w:val="both"/>
      </w:pPr>
      <w:r>
        <w:rPr>
          <w:rFonts w:ascii="Times New Roman"/>
          <w:b w:val="false"/>
          <w:i w:val="false"/>
          <w:color w:val="000000"/>
          <w:sz w:val="28"/>
        </w:rPr>
        <w:t>
      где:</w:t>
      </w:r>
    </w:p>
    <w:bookmarkEnd w:id="113"/>
    <w:bookmarkStart w:name="z126" w:id="114"/>
    <w:p>
      <w:pPr>
        <w:spacing w:after="0"/>
        <w:ind w:left="0"/>
        <w:jc w:val="both"/>
      </w:pPr>
      <w:r>
        <w:rPr>
          <w:rFonts w:ascii="Times New Roman"/>
          <w:b w:val="false"/>
          <w:i w:val="false"/>
          <w:color w:val="000000"/>
          <w:sz w:val="28"/>
        </w:rPr>
        <w:t>
      ЗБПРi – расчетные затраты по бюджетным программам развития i-го села, сельского округа;</w:t>
      </w:r>
    </w:p>
    <w:bookmarkEnd w:id="114"/>
    <w:bookmarkStart w:name="z127" w:id="115"/>
    <w:p>
      <w:pPr>
        <w:spacing w:after="0"/>
        <w:ind w:left="0"/>
        <w:jc w:val="both"/>
      </w:pPr>
      <w:r>
        <w:rPr>
          <w:rFonts w:ascii="Times New Roman"/>
          <w:b w:val="false"/>
          <w:i w:val="false"/>
          <w:color w:val="000000"/>
          <w:sz w:val="28"/>
        </w:rPr>
        <w:t>
      РЗi – расчетные текущие затраты i-го села, сельского округа;</w:t>
      </w:r>
    </w:p>
    <w:bookmarkEnd w:id="115"/>
    <w:bookmarkStart w:name="z128" w:id="116"/>
    <w:p>
      <w:pPr>
        <w:spacing w:after="0"/>
        <w:ind w:left="0"/>
        <w:jc w:val="both"/>
      </w:pPr>
      <w:r>
        <w:rPr>
          <w:rFonts w:ascii="Times New Roman"/>
          <w:b w:val="false"/>
          <w:i w:val="false"/>
          <w:color w:val="000000"/>
          <w:sz w:val="28"/>
        </w:rPr>
        <w:t>
      ПОДi – прогнозные объемы доходов i-го села, сельского округа;</w:t>
      </w:r>
    </w:p>
    <w:bookmarkEnd w:id="116"/>
    <w:bookmarkStart w:name="z129" w:id="117"/>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7"/>
    <w:bookmarkStart w:name="z130" w:id="118"/>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сел, сельских округов.</w:t>
      </w:r>
    </w:p>
    <w:bookmarkEnd w:id="118"/>
    <w:bookmarkStart w:name="z131" w:id="119"/>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сел, сельских округов решением районной бюджетной комиссии.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расчетов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прогнозных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доходов 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w:t>
            </w:r>
          </w:p>
        </w:tc>
      </w:tr>
    </w:tbl>
    <w:bookmarkStart w:name="z138" w:id="120"/>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4899"/>
        <w:gridCol w:w="3604"/>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содержания дорог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