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af34" w14:textId="9e1a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Денисовского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22 ноября 2021 года № 224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государственном учреждении "Аппарат акима Денисовского сельского округа"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Денисовского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Денисовского района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государственную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акима Денисовского сельского округа.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Нургалиев Б.М.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Денисовского сельского округа"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Денисовского сельского округа" (далее – аппарат акима) является государственным органом, обеспечивающим деятельность акима Денисовского сельского округа (далее – аким) и осуществляющим иные функции, предусмотренные законодательством Республики Казахстан.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является юридическим лицом в организационно – 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по вопросам своей компетенции в установленном законодательством порядке принимает решения, оформляемые распоряжениями и решениями акима.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"Аппарат акима Денисовского сельского округа" утверждаются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юридического лица: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Казахстан, 110500, Костанайская область, Денисовский район, Денисовский сельский округ, село Денисовка, улица Калинина, строение 6.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акима.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аппарата акима осуществляется из местного бюджета,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акима. Если аппарату акима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Полномочия: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имеет право, в пределах своей компетенции: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в пределах своей компетенции обязан: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обязанности, предусмотренные действующим законодательством.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пределах его компетенции, предусмотренной законодательными актами Республики Казахстан: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функции местного исполнительного органа в сферах планирования и исполнения бюджета сельского округа, а также управления коммунальной собственностью сельского округа (коммунальной собственностью местного самоуправления) в соответствии с законодательством Республики Казахстан;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собрания местного сообщества раздельного схода местного сообщества жителей Денисовского сельского округа (далее сельского округа);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местного сообщества, раздельного схода, схода и собрания местного сообщества и обсуждаемых вопросах не позднее, чем за десять календарных дней до дня их проведения, через средства массовой информации или иными способами;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прием, регистрацию и учет обращений физических и юридических лиц;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государственные закупки товаров, работ и услуг;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 реализации бюджета сельского округа; 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представляет на утверждение собрания местного сообщества программу развития местного сообщества;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целевым и эффективным использованием коммунального имущества местного самоуправления;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 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 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нормативно-правовых и правовых актов акима, обеспечивает принятие нормативно-правовых актов акима;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 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 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 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об отчуждении коммунального имущества местного самоуправления; 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полномочия, предоставленные законодательством Республики Казахстан. </w:t>
      </w:r>
    </w:p>
    <w:bookmarkEnd w:id="75"/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аппарата акима осуществляется акимом, который несет персональную ответственность за выполнение возложенных на аппарат акима задач и осуществление им своих полномочий.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Аким назначается на должность и освобождается от должности в соответствии с законодательством Республики Казахстан.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акима: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аппарата акима, осуществляет руководство его деятельностью; 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в акимат района на утверждение структуру и штатную численность аппарата акима;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обязанности и полномочия работников аппарата акима; 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назначает, освобождает и привлекает к дисциплинарной ответственности работников аппарата акима;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решения и распоряжения, дает указания, обязательные для исполнения сотрудниками аппарата акима;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личный прием физических и представителей юридических лиц;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обращения, заявления, жалобы граждан, принимает меры по защите прав и свобод граждан;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меры, направленные на противодействие коррупции в аппарате акима и несет персональную ответственность за принятие ненадлежащих антикоррупционных мер;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осуществляет регулирование земельных отношений;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профилактике и выявлению административных правонарушений и привлечению виновных лиц к административной ответственности в рамках своей компетенции;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полномочия, возложенные законами и иными нормативными правовыми актами Республики Казахстан. 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97"/>
    <w:bookmarkStart w:name="z10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аппаратом акима, относится к коммунальной собственности.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не вправе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2"/>
    <w:bookmarkStart w:name="z11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упразднение аппарата акима осуществляются в соответствии с законодательством Республики Казахстан.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