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ac40" w14:textId="1f9a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акимата Денисовского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22 декабря 2021 года № 258. Отменено постановлением акимата Денисовского района Костанайской области от 3 октября 2023 года № 197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Денисовского района Костанайской области от 03.10.2023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Денисовского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акимата Денисовского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Денисовского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Нургалиев Б.М.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акимата Денисовского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акимата Денисовского района" (далее – Отдел) является государственным органом Республики Казахстан, обеспечивающим реализации государственной политики на местном уровне в области обеспечения занятости и реализации социальных программ для населения.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подведомственное учреждение: коммунальное государственное учреждение "Центр занятости населения отдела занятости и социальных программ акимата Денисовского района".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символы, печать с изображением Государственного Герба Республики Казахстан и штамп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действующим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110500, Республика Казахстан, Костанайская область, Денисовский район, Денисовский сельский округ, село Денисовка, улица Калинина, дом 6.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средств местного бюджетов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осуществлять, приносящую доходы в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и организация оказания социальной помощи социально уязвимым слоям населения в соответствии с действующим законодательством Республики Казахстан;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государственных программ содействия занятости и социальной защиты населения;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прав граждан и их интересов, государственных гарантий, предусмотренных действующим законодательством по вопросам занятости и социальной защиты;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предусмотренные законодательством Республики Казахстан.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в пределах своей компетенции приказы, инструкции и прочие акты, обязательные для исполнения подведомственным учреждением;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в установленном порядке от государственных органов и других организаций необходимые сведения, материалы и документы;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свою основную деятельность и определять развитие сферы занятости и социальной защиты населения по согласованию с местными исполнительными органами;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местный исполнительный орган по вопросам занятости и социальной защиты населения, в государственных органах и организациях, согласно настоящему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Казахстан, акты Президента и Правительства Республики Казахстан, иные нормативные правовые акты, а также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повышать качество и доступность предоставления стандартов государственных услуг;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законодательством Республики Казахстан.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подведомственного коммунального государственного учреждения;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проектов нормативно-правовых актов, обеспечение их принятия;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региональных программ, направленных на стабилизацию и повышение уровня жизни населения, анализ их выполнения;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прогнозирование потребности бюджетных средств и реализация социальных программ в соответствии с действующим законодательством Республики Казахстан;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социальной политики в сфере предоставления специальных социальных услуг, оказания адресной социальной помощи населению и мер по снижению бедности;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и представление статистической, ведомственной отчетности, осуществление мониторинга ведения автоматизированных информационных систем в пределах компетенции Отдела;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бюджетной заявки на текущий год, индикативного плана развития;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проведения государственных закупок в соответствии с законодательством Республики Казахстан;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назначение и выплата жилищной помощи;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назначение и выплата иных видов социальной помощи, предусмотренной законодательством Республики Казахстан;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материальное обеспечение детей-инвалидов, воспитывающихся и обучающихся на дому;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прав и улучшение качества жизни инвалидов в Республике Казахстан;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прием и консультирование физических лиц и представителей юридических лиц;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обращений физических и юридических лиц и принятие необходимых мер;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 некоммерческими (неправительственными) организациями;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функций по опеке и попечительству в отношении совершеннолетних недееспособных граждан в соответствии с законодательством Республики Казахстан;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участие в формировании баз данных единой информационной системы социально-трудовой сферы о текущих вакансиях и прогнозе создаваемых рабочих мест в разрезе востребованных специальностей в проектах, реализуемых в рамках государственных, правительственных программ и программ развития территорий, а также инициатив частного сектора;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мониторинга организаций с рисками высвобождения и сокращения рабочих мест;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выдача, продление и отзыв разрешений трудовым иммигрантам;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реализация в пределах компетенции государственной политики в области занятости населения и мероприятий, обеспечивающие содействие занятости;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оформление документов на санаторно-курортное лечение участникам Великой Отечественной войны и лицам, приравненным к ним по льготам и гарантиям;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работы надомного обслуживания пожилых граждан и инвалидов;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анализа потребности населения в специальных социальных услугах;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физическими и юридическими лицами и государственными органами по вопросам предоставления специальных социальных услуг;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контроль и содействие в исполнении социальной части индивидуальных программ реабилитации инвалидов;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вынесение решения о предоставлении специальных социальных услуг лицу (семье), находящемуся в трудной жизненной ситуации;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реализация государственной политики в сфере предоставления специальных социальных услуг в пределах своей компетенции;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функций рабочего органа специальной комиссии для установления стажа работы лицам, проработавшим не менее 6 месяцев в период с 22 июня 1941 года по 9 мая 1945 года;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функций рабочего органа специальной комиссии для регистрации и учета граждан, пострадавших вследствие ядерных испытаний на Семипалатинском испытательном ядерном полигоне. Выдача удостоверений, подтверждающих право на льготы и компенсации пострадавшим вследствие ядерных испытаний на Семипалатинском испытательном ядерном полигоне;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функций рабочего органа специальной комиссии по рассмотрению заявлений лиц (семьи), претендующих на оказание социальной помощи в связи с наступлением трудной жизненной ситуации, и вынесению заключений о необходимости оказания социальной помощи;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участие в суде по уголовным и гражданским делам в отношении совершеннолетних граждан по вопросам опеки и попечительства;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рассматривает обращения физических и юридических лиц, принимает по ним необходимые меры;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иных функций, предусмотренных законодательством Республики Казахстан.</w:t>
      </w:r>
    </w:p>
    <w:bookmarkEnd w:id="73"/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Отдела и несет персональную ответственность за выполнение возложенных задач и функций;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работников в соответствии с законодательством Республики Казахстан;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подразделениях, издает приказы и дает указания, обязательные для исполнения;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 в отделе и несет персональную ответственность за принятие ненадлежащих антикоррупционных мер;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 доверенности действует от имени государственного органа;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личный прием граждан и представителей юридических лиц, рассматривает в установленные законодательством сроки обращения физических и юридических лиц, принимает по ним необходимые меры;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подписывает служебную документацию;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 по вопросам, отнесенным к его компетенции.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87"/>
    <w:bookmarkStart w:name="z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Отделом относится к коммунальной собственности.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2"/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осуществляются в соответствии с законодательством Республики Казахстан.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Перечень организаций находящихся в ведении Отдела: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занятости населения отдела занятости и социальных программ акимата Денисовского района".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