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5094" w14:textId="10e5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"Rio Tinto Exploration Kazakhstan" (Рио Тинто Эксплорэйшн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Денисовского района Костанайской области от 28 мая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твҰрдых полезных ископаемых № 677-EL от 8 июля 2020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"Rio Tinto Exploration Kazakhstan" (Рио Тинто Эксплорэйшн Казахстан) публичный сервитут сроком до 8 июля 2026 года для проведения операций по разведке твҰрдых полезных ископаемых, площадью 648,72 гектар на землях сельскохозяйственного использования села Жалтырколь и площадью 475,7614 гектар на землях сельскохозяйственного использования села Архангельское Архангельского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"Rio Tinto Exploration Kazakhstan" (Рио Тинто Эксплорэйшн Казахстан)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Архангельского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Архангельского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