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9112" w14:textId="64e9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Архангельского сельского округа Денисовского района от 9 ноября 2021 года № 6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Денисовского района Костанайской области от 25 ноября 2021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Денисовского района № 01-27/805 от 24 ноября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товарищества с ограниченной ответственностью "Баталинское" село Жалтырколь Архангельского сельского округа Денисовского района Костанайской области, в связи с проведением комплекса ветеринарных мероприятий по ликвидации болезни сибирской язвы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Архангельского сельского округа от 9 ноября 2021 года № 6 "Об установлении карантина" (внесенное в Государственный реестр нормативных правовых актов Республики Казахстан за № 160038).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Архангельского сельского округа"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Архангельского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