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b2fd" w14:textId="0ddb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Джангельдинского района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31 декабря 2021 года № 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Акколь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39222,8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953,0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37 792,0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39 222,8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Акколь предусмотрен объем субвенций, передаваемых из районного бюджета на 2022 год в сумме 31 088,0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Аралбай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24 509,6 тысячи тенге, в том числе по: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348,0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24 131,2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24 509,6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Аралбай предусмотрен объем субвенций, передаваемых из районного бюджета на 2022 год в 22 555,0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Ахмет Байтұрсынұлы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27 927,5 тысячи тенге, в том числе по: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817,0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26 869,9 тысячи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27 927,5 тысячи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Ахмет Байтұрсынұлы предусмотрен объем субвенций, передаваемых из районного бюджета на 2022 год в сумме 23 082,0 тысяч тенге.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Сужарган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35 605,2 тысячи тенге, в том числе по: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446,0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34 971,6 тысячи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35 605,2 тысячи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Сужарган предусмотрен объем субвенций, передаваемых из районного бюджета на 2022 год в сумме 19 693,0 тысяч тенге.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Торгай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260 882,2 тысячи тенге, в том числе по: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5836,0 тысяч тенге;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238,0 тысячи тенге;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250 957,3 тысячи тенге;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260 882,2 тысячи тенге;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Торгай предусмотрен объем субвенций, передаваемых из районного бюджета на 2022 год в сумме 98 877,0 тысяч тенге.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Шеген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24 602,2 тысячи тенге, в том числе по: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755,0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62,0 тысячи тенге;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23 609,7 тысячи тенге;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24 602,2 тысячи тенге;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Шеген предусмотрен объем субвенций, передаваемых из районного бюджета на 2022 год в сумме 22 337,0 тысяч тенге.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Акшиганакского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40 265,7 тысячи тенге, в том числе по: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1164,0 тысяч тенге;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51,0 тысячи тенге;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38 926,8 тысячи тенге;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40 265,7 тысячи тенге;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Акшиганакского сельского округа предусмотрен объем субвенций, передаваемых из районного бюджета на 2022 год в сумме 37 293,0 тысяч тенге.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Албарбогетского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32 114,5 тысячи тенге, в том числе по: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1491,0 тысяч тенге;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- 22,0 тысяч тенге;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29 719,9 тысячи тенге;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32 114,5 тысячи тенге;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Албарбогетского сельского округа предусмотрен объем субвенций, передаваемых из районного бюджета на 2022 год в сумме 22 620,0 тысяч тенге.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Жаркольского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33 587,9 тысячи тенге, в том числе по: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1195,0 тысяч тенге;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- 291,0 тысяч тенге;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29 949,6 тысячи тенге;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33 587,9 тысячи тенге;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-2152,3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2152,3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Жаркольского сельского округа предусмотрен объем субвенций, передаваемых из районного бюджета на 2022 год в сумме 27 772,0 тысяч тенге.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Калам-Карасуского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23 714,8 тысячи тенге, в том числе по: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437,0 тысяч тенге;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23 017,1 тысячи тенге;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23 714,8 тысячи тенге;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Калам-Карасуского сельского округа предусмотрен объем субвенций, передаваемых из районного бюджета на 2022 год в сумме 20 962,0 тысяч тенге.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Кызбельского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33 235,4 тысячи тенге, в том числе по: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977,0 тысяч тенге;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170,0 тысячи тенге;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- 64,0 тысяч тенге;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31 413,5 тысячи тенге;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33 235,4 тысячи тенге;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Кызбельского сельского округа предусмотрен объем субвенций, передаваемых из районного бюджета на 2022 год в сумме 28 456,0 тысяч тенге.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Шилийского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24 536,1 тысячи тенге, в том числе по: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1036,0 тысяч тенге;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45,0 тысячи тенге;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23 454,9 тысячи тенге;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24 536,1 тысячи тенге;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Шилийского сельского округа предусмотрен объем субвенций, передаваемых из районного бюджета на 2022 год в сумме 20 303,0 тысяч тенге.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Объем бюджетных изъятий из бюджетов сел, сельских округов в районный бюджет не предусмотрено.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2022 года.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18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2022 год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18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2023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19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2024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19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2022 год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0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2023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1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2024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1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2022 год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2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2023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3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2024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3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2022 год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4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2023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4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2024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5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2022 год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6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2023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6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№73</w:t>
            </w:r>
          </w:p>
        </w:tc>
      </w:tr>
    </w:tbl>
    <w:bookmarkStart w:name="z27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2022 год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№73</w:t>
            </w:r>
          </w:p>
        </w:tc>
      </w:tr>
    </w:tbl>
    <w:bookmarkStart w:name="z27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2023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8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2024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9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2022 год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9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2023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0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2024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0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2022 год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1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2023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2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2024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2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2022 год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3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2023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3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2024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4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2022 год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5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2023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 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5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2024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6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2022 год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6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2023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7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2024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8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2022 год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Джангельдинского района Костанайской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8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2023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9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2024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