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b2328" w14:textId="04b23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села Чайковское Житикаринского района на 2022-2024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Житикаринского района Костанайской области от 29 декабря 2021 года № 104.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Житикаринский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села Чайковское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год,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23 945,0 тысяч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999,0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22 946,0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24 987,0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-1 042,0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1 042,0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Житикаринского района Костанайской области от 10.08.2022 </w:t>
      </w:r>
      <w:r>
        <w:rPr>
          <w:rFonts w:ascii="Times New Roman"/>
          <w:b w:val="false"/>
          <w:i w:val="false"/>
          <w:color w:val="00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объем бюджетных субвенций, передаваемых из районного бюджета бюджету села Чайковское на 2022 год, предусмотрен в сумме 12 480,0 тысяч тенге.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объем бюджетных изъятий из бюджета села Чайковское в районный бюджет на 2022 год составляет 0,0 тысяч тенге.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бюджете села Чайковское на 2022 год предусмотрены целевые текущие трансферты из республиканского бюджета, в том числе на: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на 2022 год.</w:t>
      </w:r>
    </w:p>
    <w:bookmarkEnd w:id="15"/>
    <w:bookmarkStart w:name="z4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Учесть, что в бюджете села Чайковское Житикаринского района на 2022 год предусмотрены целевые текущие трансферты за счет гарантированного трансферта из Национального фонда Республики Казахстан, в том числе на: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4-1 в соответствии с решением маслихата Житикаринского района Костанайской области от 10.08.2022 </w:t>
      </w:r>
      <w:r>
        <w:rPr>
          <w:rFonts w:ascii="Times New Roman"/>
          <w:b w:val="false"/>
          <w:i w:val="false"/>
          <w:color w:val="00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Учесть, что в бюджете села Чайковское на 2022 год предусмотрены целевые текущие трансферты из районного бюджета, в том числе на: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внедрение новой оплаты труда государственных служащих;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санитарии населенного пункта;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функционирования автомобильных дорог села Чайковское.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что перечень бюджетных программ на очередной финансовый год в бюджете села Чайковское, не подлежащих секвестру не установлен.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2022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Житикаринского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104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Чайковское Житикаринского района на 2022 год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Житикаринского района Костанайской области от 10.08.2022 </w:t>
      </w:r>
      <w:r>
        <w:rPr>
          <w:rFonts w:ascii="Times New Roman"/>
          <w:b w:val="false"/>
          <w:i w:val="false"/>
          <w:color w:val="ff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104</w:t>
            </w:r>
          </w:p>
        </w:tc>
      </w:tr>
    </w:tbl>
    <w:bookmarkStart w:name="z3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Чайковское Житикаринского района на 2023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Чайковское Житикаринского района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