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9835" w14:textId="6079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26 октября 2021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"Брендт" публичный сервитут, для проведения операций по разведке полезных ископаемых на земельные участки общей площадью 7955 гектара, расположенные на территории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