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fc9c" w14:textId="0c3f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Житикаринского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3 ноября 2021 года № 241.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Житикаринского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Житикаринского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Житикаринского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Житикаринского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Житикаринского района" (далее - Аппарат акима Житикаринского района) является государственным органом Республики Казахстан, осуществляющим руководство в сфере обеспечения деятельности акима и местного государственного управления.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Житикаринского района не имеет ведомств.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Житикаринского района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Житикаринского района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Житикаринского района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Житикаринского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Житикаринского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Житикаринского района"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Житикаринского района" утверждаются в соответствии с действующим законодательством.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110700, Республика Казахстан, Костанайская область, Житикаринский район, город Житикара, 6 микрорайон, дом 65.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акима Житикаринского района.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Житикаринского района осуществляется из местного бюджета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Житикаринского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акима Житикаринского района".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Житикаринского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основных направлений государственной, социально-экономической политики и управления социальными и экономическими процессами в районе, обеспечение в этих целях согласованного функционирования всех органов исполнительной власти;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 в рамках установленной законодательством Республики Казахстан компетенцией.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 государственное учреждение "Аппарат акима Житикаринского района" обеспечивает информационно-аналитическую, организационно-правовую и материально-техническую деятельность акима и акимата Житикаринского района.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необходимые поручения руководителям организаций, расположенных на территории района, по вопросам своей компетенции;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другими органами государственного управления, органами общественного самоуправления и организациями по вопросам повышения эффективности управления на соответствующей территории;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права и обязанности в рамках установленной законодательством Республики Казахстан компетенции.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состояния исполнительской дисциплины в структурных подразделениях государственного учреждения "Аппарат акима Житикаринского района", исполнительных органах, финансируемых из местного бюджета;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планирует проведение заседаний акимата, совещаний, семинаров и других мероприятий, организует их подготовку и проведение, по предложению членов акимата и руководителей исполнительных органов, финансируемых из местного бюджета составляет ежеквартальный перечень вопросов для рассмотрения на заседаниях акимата;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делопроизводство акимата и обработку корреспонденции, поступающей в акимат, акиму, обеспечивает сбор, обработку информации, поступающей из других государственных органов и организаций, а также обращений физических и юридических лиц по вопросам, относящимся к компетенции акимата и акима Житикаринского района;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обеспечивает подготовку проектов постановлений акимата, решений и распоряжений акима, приказов руководителя государственного учреждения "Аппарат акима Житикаринского района";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исполнением актов и поручений Президента, Правительства и центральных государственных органов Республики Казахстан, а также акима и акимата области, района;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взаимодействие и координацию деятельности органов государственного управления, подчиненных акиму района;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непосредственное участие юридической службы в разработке нормативных правовых актов акима и акимата района, обеспечивает принятие, государственную регистрацию, а также сбор, хранение и учет нормативных правовых актов акима и акимата района;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рассмотрение жалоб на административные акты, административные действия (бездействия) поступившие в отношении отделов акимата в порядке, предусмотренном Административным процедурно-процессуальным кодексом Республики Казахстан;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поддержку и развитие интернет-ресурса акимата, организует взаимодействие органов государственного управления с гражданами и юридическими лицами в условиях информационного общества;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мониторинг кадров аппарата акима района и исполнительных органов, финансируемых из местного бюджета;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организацию проведения конкурсов на занятие вакантных административных государственных должностей;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организацию деятельности единой дисциплинарной комиссии по рассмотрению дисциплинарных проступков государственных служащих местных исполнительных органов;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постановлением акимата Житикаринского района Костанайской области от 23.09.2024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постановлением акимата Житикаринского района Костанайской области от 23.09.2024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реализацию государственной политики по противодействию терроризму в сфере профилактики терроризма, минимизации и (или) ликвидации его последствий;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реализацию государственной политики в сфере гражданской защиты, направленную на предупреждение и ликвидацию чрезвычайных ситуаций и их последствий на региональном уровне;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ведет регистрацию актов, изданных акимом и акиматом, обеспечивает надлежащее оформление и рассылку;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документационное обеспечение, в том числе путем организации надлежащего документооборота, внедрения и развития информационных технологий, контроль за соблюдением правил делопроизводства и расширения сферы применения государственного языка;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прием, регистрацию и учет обращений физических и юридических лиц, организует личный прием физических лиц и представителей юридических лиц акимом района, заместителями акима района и руководителем Аппарата акима Житикаринского района;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качеством, сроками рассмотрения обращений физических и юридических лиц, поступающих в акимат района;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внутренний контроль за качеством оказания государственных услуг отделами акимата и их подведомственными организациями;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реализацию на местном уровне государственной политики в сфере информационных технологий и информационной безопасности;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 мероприятия по реализации антикоррупционной политики государства на региональном уровне;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формирование базы данных лиц, награждаемых государственными наградами;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организацию проведения выборов Президента Республики Казахстан, депутатов мажилиса Республики Казахстан, районного маслихата, акимов сел и сельских округов, осуществляет ведение списков избирателей;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реализацию государственной политики в сфере общественных отношений, связанных с участием присяжных заседателей в уголовном судопроизводстве посредством ведения и обеспечения актуализации предварительных списков кандидатов в присяжные заседатели;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реализует государственную политику в сфере административно-территориального устройства, вносит предложения в акимат области об изменении административно-территориального устройства района;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28) исключен постановлением акимата Житикаринского района Костанайской области от 19.09.2023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29) исключен постановлением акимата Житикаринского района Костанайской области от 19.09.2023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30) исключен постановлением акимата Житикаринского района Костанайской области от 19.09.2023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иные функции в рамках установленной законодательством Республики Казахстан компетенцией.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постановлениями акимата Житикаринского района Костанайской области от 19.09.2023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23.09.2024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Аппаратом акима Житикаринского района осуществляется руководителем, который несет персональную ответственность за выполнение возложенных на государственное учреждение "Аппарат акима Житикаринского района" задач и осуществление им своих функций.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Аппарата акима Житикаринского района назначается на должность и освобождается от должности акимом района.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Аппарата акима Житикаринского района: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государственное учреждение "Аппарат акима Житикаринского района" в государственных органах,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государственного учреждения "Аппарат акима Житикаринского района";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в государственном учреждении "Аппарат акима Житикаринского района", несет персональную ответственность за непринятие надлежащих антикоррупционных мер;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руководит работой государственного учреждения "Аппарат акима Житикаринского района" и несет персональную ответственность за выполнение возложенных задач и функций;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назначает, освобождает, налагает дисциплинарные взыскания и применяет меры поощрения в отношении работников государственного учреждения "Аппарат акима Житикаринского района", осуществляющих техническое обслуживание и обеспечивающих функционирование государственного учреждения "Аппарат акима Житикаринского района" и не являющихся государственными служащими, вопросы трудовых отношений которых отнесены к его компетенции;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рамках установленной законодательством Республики Казахстан компетенцией.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акима Житикаринского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Житикаринского района возглавляется руководителем государственного учреждения "Аппарат акима Житикаринского района",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76"/>
    <w:bookmarkStart w:name="z9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Житикаринского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Житикаринского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 акима Житикаринского района, относится к коммунальной собственности.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акима Житикаринского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1"/>
    <w:bookmarkStart w:name="z9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Аппарата акима Житикаринского района осуществляются в соответствии с законодательством Республики Казахстан.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Подведомственной организацией государственного учреждения "Аппарат акима Житикаринского района" является коммунальное государственное учреждение "Ситуационный центр Житикаринского района" государственного учреждения "Аппарат акима Житикаринского района".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