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e6ac" w14:textId="336e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30 ноября 2021 года № 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Житикаринского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 и спорта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Житикаринского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Житикаринского района" (далее – Отдел спорта Житикаринского района)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спорта Житикаринского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спорта Житикаринского района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Казахстана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спорта Житикаринского района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спорта Житикаринского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спорта Житикаринского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акимата Житикаринского района"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физической культуры и спорта акимата Житикаринского района" утверждаются в соответствии с действующим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110700, Республика Казахстан, Костанайская область, Житикаринский район, город Житикара, 6 микрорайон, строение 71.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спорта Житикаринского района.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спорта акимата Житикаринского района осуществляется из местного бюджета.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спорта Житикаринского района запрещается вступать в договорные отношения с субъектами предпринимательства на предмет выполнения обязанностей, являющихся функциями Отдела спорта Житикаринского района.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спорта Житикаринского района законодательными актами предоставлено право осуществлять приносящую доходы деятельность, то полученные доходы, направляются в доход государственного бюджета,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пропаганда и развитие физической культуры и спорта в районе, создание условий для подготовки спортивного резерва.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в установленном законом порядке от государственных органов и других организаций необходимые сведения, материалы и документы;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доступность оказываемых государственных услуг, информированность потребителей о порядке оказания государственных услуг;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и обязанности в рамках установленной законодательством Республики Казахстан компетенции.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безопасной эксплуатацией спортивного оборудования, предназначенного для занятий массовым спортом;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районные спортивные соревнования по видам спорта совместно с местными аккредитованными спортивными федерациями;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районных сборных команд по видам спорта и их выступления на областных спортивных соревнованиях;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деятельность районных физкультурно-спортивных организаций на территории соответствующей административно-территориальной единицы;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детско-юношеские клубы физической подготовки, в том числе адаптивной физической культуры и спорта;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спортсменам спортивные разряды, лишает спортсменов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квалификационные категории, лишает квалификационных категорий: тренер высшего уровня квалификации второй категории, тренер-преподаватель высшего уровня квалификации второй категории, тренер среднего уровня квалификации второй категории, тренер-преподаватель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реализует единый региональный календарь спортивно-массовых мероприятий;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организацию и проведение спортивных мероприятий на территории соответствующей административно-территориальной единицы;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сбор, анализ и предоставляет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жилищем чемпионов и призеров Олимпийских, Паралимпийских и Сурдлимпийских игр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медицинское обеспечение официальных физкультурных и спортивных мероприятий;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общественный порядок и общественную безопасность при проведении физкультурных и спортивных мероприятий;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оказывает методическую и консультативную помощь спортивным организациям;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деятельность районных и городских неспециализированных детско-юношеских школ;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инструкторами по физической культуре и спорту для работы с населением;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 интересах местного государственного управления иные полномочия, возлагаемые на местные исполнительные органы в рамках установленной законодательством Республики Казахстан компетенции.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Отделом спорта Житикаринского района осуществляется руководителем, который несет персональную ответственность за выполнение возложенных на Отдел спорта Житикаринского района задач и осуществление им своих полномочий.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Отдел спорта Житикаринского района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Отдел спорта Житикаринского района: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спорта Житикаринского района в государственных органах, иных организациях в соответствии с действующим законодательством Республики Казахстан;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 принятие мер, направленных на противодействие коррупции в Отделе спорта Житикаринского района;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Отдела спорта Житикаринского района и несет персональную ответственность за выполнение возложенных на государственное учреждение "Отдел физической культуры и спорта акимата Житикаринского района" задач и функций;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назначает, освобождает и привлекает к дисциплинарной ответственности работников Отдела спорта Житикаринского района;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с обращениями, проводит личный прием физических лиц и представителей юридических лиц;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функциональные обязанности работников Отдела спорта Житикаринского района;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 финансирования Отдела спорта Житикаринского района по обязательствам и платежам, структуру Отдела спорта Житикаринского района в пределах установленного фонда оплаты труда и численности работников;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рамках установленной законодательством Республики Казахстан компетенции.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 спорта Житикаринского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спорта Житикаринского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 спорта Житикаринского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 спорта Житикаринского района, относится к коммунальной собственности.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спорта Житикаринского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Отдела спорта Житикаринского района осуществляются в соответствии с законодательством Республики Казахстан.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