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a43e" w14:textId="9eda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6 января 2021 года № 418 "О бюджетах сел, сельских округов Камыстинского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11 ноября 2021 года № 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Камыстинского района на 2021-2023 годы" от 6 января 2021 года № 418 (зарегистрировано в Реестре государственной регистрации нормативных правовых актов за № 9696)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Адаевского сельского округа Камыстинского района на 2021 - 2023 годы,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29025,5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28615,5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29780,0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тенге, в том числе приобретение финансовых активов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-754,5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754,5 тысячи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"3. Утвердить бюджет села Алтынсарино Камыстинского района на 2021 - 2023 годы, согласно приложениям 4, 5 и 6 соответственно, в том числе на 2021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86613,6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2072,0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84536,6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88127,6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 приобретение финансовых активов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-1514,0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1514,0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Аралкольского сельского округа Камыстинского района на 2021 - 2023 годы, согласно приложениям 7, 8 и 9 соответственно, в том числе на 2021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25341,0 тысяча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25315,0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26066,1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- 725,1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725,1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"7. Утвердить бюджет села Арка Камыстинского района на 2021 - 2023 годы, согласно приложениям 10, 11 и 12 соответственно, в том числе на 2021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42819,4 тысяч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135,0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42666,4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43496,9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 приобретение финансовых активов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-677,5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677,5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"9. Утвердить бюджет села Бестобе Камыстинского района на 2021 - 2023 годы, согласно приложениям 13, 14 и 15 соответственно, в том числе на 2021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- 15187,0 тысяч тенге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- 315,0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- 14872,0 тысячи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- 15187,0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- 0,0 тысяч тенге, в том числе приобретение финансовых активов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- 0,0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"11. Утвердить бюджет села Дружба Камыстинского района на 2021 - 2023 годы, согласно приложениям 16, 17 и 18 соответственно, в том числе на 2021 год в следующих объемах: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- 14305,0 тысяч тенге в том числе по: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- 165,0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- 14140,0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- 14305,0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- 0,0 тысяч тенге, в том числе приобретение финансовых активов – 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- 0,0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Камыстинского сельского округа Камыстинского района на 2021 - 2023 годы, согласно приложениям 19, 20 и 21 соответственно, в том числе на 2021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132217,7 тысяч тенге, в том числе по: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8163,0 тысячи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219,0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123835,7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137618,0 тысячи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- 5400,3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5400,3 тысяч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Клочковского сельского округа Камыстинского района на 2021 - 2023 годы, согласно приложениям 25, 26 и 27 соответственно, в том числе на 2021 год в следующих объемах: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20810,0 тысяч тенге, в том числе по: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67,0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20743,0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21184,0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 приобретение финансовых активов –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- 374,0 тысячи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374,0 тысячи тенге.";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Утвердить бюджет села Красногорское Камыстинского района на 2021 - 2023 годы, согласно приложению 28 соответственно, в том числе на 2021 год в следующих объемах: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3500,0 тысяч тенге, в том числе по: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0,0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3500,0 тысяч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3500,0 тысяч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тысячи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тысячи тенге.";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0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2021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1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2021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2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2021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3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Арка на 2021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4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2021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5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2021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6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2021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7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2021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7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Красногорское на 2021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