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d1a" w14:textId="f3e7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Камыстинского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31 декабря 2021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Адаевского сельского округа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83065,8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80597,8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84056,7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Адаевского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15555,0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16086,0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16634,0 тысячи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Адаевского сельского округа на 2022 год предусмотрено поступление целевых текущих трансфертов из республиканского бюджета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Адаевского сельского округа на 2022 год предусмотрено поступление целевых текущих трансфертов из областного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улицы Ленина села Адаевка.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5. Утвердить бюджет села Алтынсарино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77175,7 тысяч тенге, в том числе по: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–72726,7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Камыстинского района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6. Учесть, что в бюджете села Алтынсарино Камыстинского района предусмотрен объем субвенций, передаваемых из районного бюджета, в том числе на: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17128,0 тысяч тенге;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17683,0 тысячи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18252,0 тысячи тенге.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села Алтынсарино на 2022 год предусмотрено поступление целевых текущих трансфертов из республиканского бюджета на: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8. Утвердить бюджет Аралкольского сельского округа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18376,0 тысяч тенге, в том числе по: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18020,0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Камыстинского района Костанайской области от 19.07.2022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9. Учесть, что в бюджете Аралкольского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17641,0 тысяча тенге;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18343,0 тысячи тенге;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19072,0 тысячи тенге.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Аралкольского сельского округа на 2022 год предусмотрено поступление целевых текущих трансфертов из республиканского бюджета на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11. Утвердить бюджет Аркинского сельского округа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136513,1 тысяч тенге, в том числе по: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131499,9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-1132,9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1132,9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12. Учесть, что в бюджете села Арка Камыстинского района предусмотрен объем субвенций, передаваемых из районного бюджета, в том числе на: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21899,0 тысяч тенге;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24136,0 тысяч тенге;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25055,0 тысяч тенге.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села Арка на 2022 год предусмотрено поступление целевых текущих трансфертов из республиканского бюджета на: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Арка на 2022 год предусмотрено поступление целевых текущих трансфертов из областного бюджета, в том числе на: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села Арка на 2022 год предусмотрены целевые трансферты из Национального фонда Республики Казахстан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16. Утвердить бюджет села Бестобе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17474,8 тысячи тенге, в том числе по: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1389,0 тысяч тенге;</w:t>
      </w:r>
    </w:p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16085,8 тысяч тенге;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18171,4 тысяча тенге;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-696,6 тысяч тенге;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696,6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17. Учесть, что в бюджете села Бестобе Камыстинского района предусмотрен объем субвенций, передаваемых из районного бюджета, в том числе на: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11940,0 тысяч тенге;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12355,0 тысяч тенге;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12786,0 тысяч тенге.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Бестобе на 2022 год предусмотрено поступление целевых текущих трансфертов из республиканского бюджета на: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19. Утвердить бюджет села Дружба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16848,1 тысяч тенге, в том числе по: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20. Учесть, что в бюджете села Дружба Камыстинского района предусмотрен объем субвенций, передаваемых из районного бюджета, в том числе на: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13466,0 тысяч тенге;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13958,0 тысяч тенге;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14467,0 тысяч тенге.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села Дружба на 2022 год предусмотрено поступление целевых текущих трансфертов из республиканского бюджета на: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Клочковского сельского округа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26624,1 тысячи тенге, в том числе по: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Start w:name="z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70"/>
    <w:bookmarkStart w:name="z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Камыстинского района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23. Учесть, что в бюджете Клочковского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22626,0 тысяч тенге;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23502,0 тысячи тенге;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24412,0 тысяч тенге.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Клочковского сельского округа на 2022 год предусмотрено поступление целевых текущих трансфертов из республиканского бюджета на: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Красногорское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2672,0 тысячи тенге, в том числе по: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Start w:name="z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2672,0 тысячи тенге;</w:t>
      </w:r>
    </w:p>
    <w:bookmarkEnd w:id="80"/>
    <w:bookmarkStart w:name="z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3089,7 тысяч тенге;</w:t>
      </w:r>
    </w:p>
    <w:bookmarkEnd w:id="81"/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-417,7 тысяч тенге;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417,7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Камыстинского района Костанайской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села Красногорское предусмотрен объем субвенций, передаваемых из районного бюджета, в том числе на: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1350,0 тысяч тенге.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села Красногорское на 2022 год предусмотрено поступление целевых текущих трансфертов из республиканского бюджета на: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Камыстинского сельского округа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171057,3 тысяч тенге, в том числе по: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158020,3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29. Учесть,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67801,0 тысяча тенге;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70415,0 тысяч тенге;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73130,0 тысяч тенге.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Камыстинского сельского округа на 2022 год предусмотрено поступление целевых текущих трансфертов из республиканского бюджета на: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31. Утвердить бюджет села Карабатыр Камыстинского района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28866,2 тысяч тенге, в том числе по: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32. Учесть, что в бюджете села Карабатыр Камыстинского района предусмотрен объем субвенций, передаваемых из районного бюджета, в том числе на: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20021,0 тысяча тенге;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20783,0 тысячи тенге;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21574,0 тысяч тенге.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бюджете села Карабатыр на 2022 год предусмотрено поступление целевых текущих трансфертов из республиканского бюджета на: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34. Перечень бюджетных программ, не подлежащих секвестру в процессе исполнения сельских бюджетов на 2022 год отсутствует.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6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2022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7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7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8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Камыстинского района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 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8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9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9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2022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Камыстинского района Костанайской области от 19.07.2022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0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0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2022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1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маслихата Камыстинского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маслихата Камыстинского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2022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2022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Камыстинского района Костанайской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6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7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Красногорское на 2022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Камыстинского района Костанайской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7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8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8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9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2022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решения маслихата Камыстинского района Костанайской области от 04.11.2022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29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0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