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493d" w14:textId="a824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Карасуского районного маслихата Костанайской области от 8 января 2021 года № 459 "О бюджетах сел, сельских округов Карасуского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16 июля 2021 года № 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Костанайской области "О бюджетах сел, сельских округов Карасуского района на 2021 - 2023 годы" от 8 января 2021 года № 459 (зарегистрировано в Реестре государственной регистрации нормативных правовых актов за № 9714)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Айдарлинского сельского округа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13 585,0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10 669,0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13 909,1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- 324,1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Жалгыскан на 2021-2023 годы согласно приложениям 4, 5 и 6 к настоящему решению соответственно, в том числе на 2021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14 710,0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1 321,0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13 389,0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15 386,9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- 676,9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676,9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Жамбылского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15 846,0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3 164,0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12 682,0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16 816,2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- 970,2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970,2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Ильичевского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18 171,6 тысяча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2 486,0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–15 685,6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18 576,1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- 404,5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404,5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Карамырзинского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14 068,0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1 918,0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12 150,0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–14 526,4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- 458,4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458,4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80 468,0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17 169,0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285,0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63 014,0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–84 921,5 тысяча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- 4 453,5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4 453,5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Койбагарского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17 841,0 тысяча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4 050,0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13 791,0 тысяча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18 733,8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- 892,8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892,8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Люблинского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18 226,9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3 017,0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15 209,9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18 803,3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- 576,4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576,4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Новопавловка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14 738,0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1 376,0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13 362,0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15 040,6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- 302,6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302,6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Октябрьского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59 789,0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12 505,0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47 275,0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62 839,0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- 3 650,0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3 650,0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Ушаковского сельского округа на 2021-2023 годы согласно приложениям 31, 32 и 33 к настоящему решению соответственно, в том числе на 2021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15 033,0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1 706,0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13 327,0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–15 192,4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- 159,4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159,4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Челгашинского сельского округа на 2021-2023 годы согласно приложениям 34, 35 и 36 к настоящему решению соответственно, в том числе на 2021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15 760,0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8 857,0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6 903,0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16 856,0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- 1 096,0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1 096,0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Черняевского сельского округа на 2021-2023 годы согласно приложениям 37, 38 и 39 к настоящему решению соответственно, в том числе на 2021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–15 093,0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1 229,0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13 864,0 тысячи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15 605,0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- 512,0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512,0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0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2021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1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2021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2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4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2021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5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2021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6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8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2021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9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2021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0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2021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2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3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4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2021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5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2021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7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