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655" w14:textId="689e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596 "О бюджетах города Тобыл, сельских округов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июля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2021-2023 годы" от 6 января 2021 года № 596 (зарегистрировано в Реестре государственной регистрации нормативных правовых актов под № 9699)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- 640377,0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- 111028,0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- 526249,0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- 682272,2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2021-2023 годы согласно приложениям 4, 5 и 6 соответственно, в том числе на 2021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- 22479,0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- 4220,0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- 18184,0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- 26159,0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2021-2023 годы согласно приложениям 10, 11 и 12 соответственно, в том числе на 2021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- 15276,0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- 1621,0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- 13655,0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- 16893,4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-1617,4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2021-2023 годы согласно приложениям 16, 17 и 18 соответственно, в том числе на 2021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- 234488,1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- 6817,0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- 861,1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- 226810,0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- 236234,4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- 1746,3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2021-2023 годы согласно приложениям 19, 20 и 21 соответственно, в том числе на 2021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- 14223,0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- 13248,0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- 15107,0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- 884,0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- 884,0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2021-2023 годы согласно приложениям 22, 23 и 24 соответственно, в том числе на 2021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- 95954,0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- 24306,0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- 201,0 тысяча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- 71447,0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- 116234,8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-20280,8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2021-2023 годы согласно приложениям 25, 26 и 27 соответственно, в том числе на 2021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- 21385,0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- 5125,0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- 16081,0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- 23017,9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-1632,9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- 1632,9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- 20878,0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- 3510,0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- 17356,0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- 23422,9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- 2544,9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- 2544,9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2021-2023 годы согласно приложениям 31, 32 и 33 соответственно, в том числе на 2021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- 78478,0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- 33120,0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- 45358,0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- 96805,3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-18327,3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- 18327,3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2021-2023 годы согласно приложениям 34, 35 и 36 соответственно, в том числе на 2021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- 18442,0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- 1420,0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- 17022,0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- 20040,2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-1598,2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- 1598,2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2021-2023 годы согласно приложениям 37, 38 и 39 соответственно, в том числе на 2021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- 29638,0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- 3075,0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- 26403,0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- 31754,8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- 2116,8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- 2116,8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2021-2023 годы согласно приложениям 40, 41 и 42 соответственно, в том числе на 2021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- 23924,0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- 6728,0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- 17174,0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- 27651,8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- 3727,8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- 3727,8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2021-2023 годы согласно приложениям 43, 44 и 45 соответственно, в том числе на 2021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- 262953,0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- 258128,0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- 264948,3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-1995,3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2021-2023 годы согласно приложениям 46, 47 и 48 соответственно, в том числе на 2021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- 15197,7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- 660,0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- 977,7 тысячи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- 13560,0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- 15668,5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- 470,8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- 470,8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1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2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3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</w:tbl>
    <w:bookmarkStart w:name="z24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9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5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6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8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