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1d85" w14:textId="9cf1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Ответственного секретаря Министерства экологии, геологии и природных ресурсов Республики Казахстан от 14 января 2021 года № 6-Ө. Утратил силу приказом и.о. Министра экологии и природных ресурсов Республики Казахстан от 3 февраля 2023 года № 32-Ө.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03.02.2023 </w:t>
      </w:r>
      <w:r>
        <w:rPr>
          <w:rFonts w:ascii="Times New Roman"/>
          <w:b w:val="false"/>
          <w:i w:val="false"/>
          <w:color w:val="ff0000"/>
          <w:sz w:val="28"/>
        </w:rPr>
        <w:t>№ 32-Ө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2020 года № 955 "Некоторые вопросы Министерства экологии, геологии и природных ресурсов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 (опубликован 13 октября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лесного хозяйства и животного мира Министерства экологии, геологии и природных ресурсов Республики Казахстан, утвержденное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Ответственного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 № 6-Ө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4-П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лесного хозяйства и животного мира Министерства экологии, геологии и природных ресурсов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 (далее – Комитет) является государственным органом и ведомством в пределах компетенции Министерства экологии, геологии и природных ресурсов Республики Казахстан (далее – Министерство), осуществляющим стратегические, регулятивные, реализационные и контрольные функции в области лесного хозяйства, охраны, воспроизводства и использования животного мира и особо охраняемых природных территорий, возложенные на него Конституцией, законами, иными нормативными правовыми актами Республики Казахстан и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действующим законодательством.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Нур-Султан, Есильский район, улица Мәңгілік Ел, дом 8, административное здание "Дом министерств".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имеет подведомственные организации и территориальные подразделения, в соответствии с приложениям 1 и 2 к настоящему Положению.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только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стратегических,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владение и пользование государственным лесным фондом в пределах компетенции, установленной Правительством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и реализует предложения по формированию государственной лесной политики;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путем проверок государственный контроль и надзор за состоянием, охраной, защитой, пользованием лесным фондом, воспроизводством лесов и лесоразведением;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и надзор за отводом лесосек;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разработку и утверждает расчетные лесосеки на участках государственного лесного фонда и возраста рубок;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правила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 и обеспечивает их ведение;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международное сотрудничество в области охраны, защиты, воспроизводства лесов, лесоразведения и лесопользования в соответствии с принципами, установленными международными договорами, ратифицированными Республикой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находящихся в его ведении, в соответствии с законодательством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направления научно-технического развития, организовывает научное исследование и проектно-изыскательские работы в области охраны, защиты и пользования лесным фондом, воспроизводства лесов и лесоразведения, лесной селекции и лесного семеноводства;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его ведении, с участием представителей местных представительных и исполнительных органов области, города республиканского значения, столицы;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координацию и методическое руководство местных исполнительных органов областей, города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лесоустроительные проекты;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лесосеменное районирование;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базовые ставки для исчисления размеров вреда, причиненного нарушением лесного законодательства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требования к планам противопожарных мероприятий, разрабатываемым лесопользователями при долгосрочном лесопользовании;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за местными исполнительными органами областей, городов республиканского значения, столицы, ведающими лесным хозяйством и особо охраняемыми природными территориями;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решение о запрещении рубок леса на участках государственного лесного фонда при возникновении угрозы деградации или гибели лесов;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межотраслевую координацию деятельности государственных органов в области особо охраняемых природных территорий;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государственную политику в области особо охраняемых природных территорий;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путем проверок государственный контроль и надзор за соблюдением режимов охраны в лесах особо охраняемых природных территорий;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вносит предложения по созданию и расширению особо охраняемых природных территорий республиканского значения, а также переводу земель особо охраняемых природных территорий в земли запаса только в случаях, установленных частью второй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в пределах своей компетенции;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порядок и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размеры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ведении, в соответствии с законодательством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утверждает естественно-научные и технико-экономические обоснования по созданию и расширению особо охраняемых природных территорий республиканского значения;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символики (эмблемы и флаг) природоохранной организации, а также порядок разработки и использования символики (эмблемы и флаг) природоохранного учреждения;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положения природоохранных учреждений, находящихся в его ведении;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утверждает объемы лова рыбы на водных объектах, входящих в состав особо охраняемых природных территорий со статусом юридического лица;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рассматривает отчеты центральных и местных исполнительных органов по вопросам состояния, охраны, защиты, использования и финансирования особо охраняемых природных территорий, находящихся в их ведении;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разработку проектов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 и их утверждение;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руководство особо охраняемыми природными территориями, находящимися в его ведении, обеспечение проведения их охраны, защиты и восстановления, а также научных исследований;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научную деятельность на особо охраняемых природных территориях республиканского значения;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ведет государственный кадастр особо охраняемых природных территорий;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осуществляют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их ведении;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форму отчетности по выдаче удостоверений охотника;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выдает разрешения на производство интродукции, реинтродукции, гибридизации животных;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ведение государственного учета, кадастра и мониторинга животного мира;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реализует государственную политику в области охраны, воспроизводства и использования животного мира;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ведет, размещает и ежеквартально обновляет на интернет-ресурсе реестр зоологических коллекций;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государственный контроль за соблюдением порядка осуществления интродукции, реинтродукции, и гибридизации животных;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государственный контроль и надзор в области охраны, воспроизводства и использования животного мира;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контроль за соблюдением правил ведения охотничьего хозяйства;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контроль за соблюдением правил охоты;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контроль за соблюдением норм и нормативов в области охраны, воспроизводства и использования животного мира;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контроль и надзор за выполнением мероприятий по охране, воспроизводству и использованию животного мира;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контроль и надзор за соблюдением установленных ограничений и запретов на пользование животным миром;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выдает заключение (разрешительный документ) на вывоз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обеспечивает воспроизводство и государственный учет животного мира в резервном фонде охотничьих угодий;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приостанавливает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мира, лесного законодательства Республики Казахстан;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иные функции, предусмотренные законами Республики Казахстан, актами Президента, Правительства Республики Казахстан и Министра экологии, геологии и природных ресурсов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Комитета: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Обязанности Комитета: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стандартов государственных услуг;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рассматривать жалобы и обращения получателей государственных услуг;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возложенные в соответствии с настоящим Положением и законодательством Республики Казахстан на Комитет функции.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приказом Министра экологии, геологии и природных ресурсов Республики Казахстан.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 (руководителем аппарата Министерства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 государственной службе Республики Казахстан).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подведомственных организаций;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представлению руководителей подведомственных организаций назначает на должности и освобождает от должности директоров филиалов и их заместителей;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заместителей руководителей территориальных подразделений;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предложение в Министерство о поощрении и привлечении к дисциплинарной ответственности руководителей территориальных;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обязанности и полномочия своих заместителей, руководителей структурных подразделений, территориальных органов и подведомственных организаций Комитета;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органов,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решает вопросы возложения обязанностей руководителей территориального органа Комитета на заместителя руководителя или другого работника территориального органа на время его отсутствия;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органов, находящихся в ведении Комитета;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согласовывает структуру и штатные расписания подведомственных организаций Комитета;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вырабатывает предложения по формированию государственной политики в регулируемой сфере;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компетенцию и порядок взаимодействия территориальных органов с Комитетом;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отменяет или приостанавливает полностью или в части действие актов территориальных органов и подведомственных организаций;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Комитет в государственных органах и иных организациях без доверенности;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общее руководство финансово-хозяйственной деятельности и проведения государственных закупок в Комитете;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 в соответствии с законами и актами Президента Республики Казахстан.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или его заместителем, а в случае их отсутствия – лицом, их замещающим.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Комитета осуществляется в соответствии с законодательством Республики Казахстан.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лесного хозяйства и животного мира Министерства экологии, геологии и природных ресурсов Республики Казахстан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-1. Республиканские государственные учреждения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сельского хозяйства Республики Казахстан".</w:t>
      </w:r>
    </w:p>
    <w:bookmarkEnd w:id="175"/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Глава-2. Республиканские государственные предприятия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экологии, геологии и природных ресурсов Республики Казахстан.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"ПО "Охотзоопром" Комитета лесного хозяйства и животного мира Министерства экологии, геологии и природных ресурсов Республики Казахстан.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экологии, геологии и природных ресурсов Республики Казахстан.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экологии, геологии и природных ресурсов Республики Казахстан.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Казахстан.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находящихся в ведении Комитета лесного хозяйства и животного мира Министерства экологии, геологии и природных ресурсов Республики Казахстан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 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