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b21" w14:textId="c3b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февраля 2021 года № 47-Ө. Утратил силу приказом Министра экологии и природных ресурсов Республики Казахстан от 24 февраля 2023 года № 65-П.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24.02.2023 </w:t>
      </w:r>
      <w:r>
        <w:rPr>
          <w:rFonts w:ascii="Times New Roman"/>
          <w:b w:val="false"/>
          <w:i w:val="false"/>
          <w:color w:val="ff0000"/>
          <w:sz w:val="28"/>
        </w:rPr>
        <w:t>№ 65-П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 и подпунктом 6)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 (далее - Положение),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 (далее - Комитет) является ведомством Министерства экологии, геологии и природных ресурсов Республики Казахстан (далее - Министерство), осуществляющим функции экологического регулирования и контроля.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проспект Мәңгілік Ел, дом 8, административное здание "Дом министерств", 14 подъезд.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Основные задачи, функции, права и обязанности Комитета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государственной экологической экспертизы в соответствии с требованиями действующего законодательства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нормирование эмиссий и осуществление выдачи экологических разрешений;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экологического контроля.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разрешительный контроль;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лицензию на экспорт и импорт опасных отходов;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лицензию на экспорт и импорт озоноразрушающих веществ и продукции, содержащей озоноразрушающие вещества;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государственную экологическую экспертизу в пределах своей компетенции, а также координирует деятельность по проведению экологической экспертизы в Республике Казахстан и осуществляет методическое руководство ею;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апелляционную комиссию;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регламент, положение и состав апелляционной комиссии;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жалобы на акт о результатах проверки, действия и бездействия должностных лиц, осуществляющих государственный экологический контроль;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государственную экологическую экспертизу по проектам (технико-экономическим обоснованиям и проектно-сметной документации) строительства и эксплуатации объектов I категории хозяйственной деятельности;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планы природоохранных мероприятий;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разрешение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разрешение по единой форме, утверждаемой решением Евразийской экономической комиссии, на ввоз на территорию Республики Казахстан из стран ЕАЭС (государств – членов Евразийского экономического союза) и вывоз с территории Республики Казахстан в эти страны озоноразрушающих веществ и содержащей их продукции;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комплексное экологическое разрешение;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разрешение для сброса производственных и других сточных вод в море при условии очистки таких вод до установленных нормативов;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инструкции по составлению плана разведки совместно с уполномоченным органом в области твердых полезных ископаемых;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план горных работ;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проект консервации участка недр;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решение о проведении обязательного экологического аудита;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ведение реестра наилучших доступных технологий;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реестр экологически опасных технологий, техники и оборудования;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экологический контроль за соблюдением экологического законодательства Республики Казахстан, в том числе за: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экологического законодательства на территории комплекса "Байконур";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оператором расширенных обязательств производителей (импортеров) требований,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контроль за охраной недр;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объемом выбросов парниковых газов субъектов администрирования;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контроль за соблюдением требований к размещению отходов на полигонах и содержанию полигонов;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программу фоновых экологических исследований при проведении нефтяных операций в казахстанском секторе Каспийского моря;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технические удельные нормативы эмиссий, в том числе для передвижных источников выбросов загрязняющих веществ в атмосферу.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согласовывает в пределах компетенции правила по предотвращению загрязнений с судов;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положение об экспертных советах государственной экологической экспертизы, являющегося совещательным органом;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совершенствованию деятельности, регулируемой Комитетом;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руководство по координации и контролю деятельности территориальных департаментов экологии;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законодательствами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Комитета: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вопросы, входящие в компетенцию Комитета;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сотрудниками Комитета норм этики административных государственных служащих;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доводить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Организация деятельности Комитета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структуре и штатной численности Комитета и его территориальных подразделений;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Казахстан, порядке осуществляет прием на работу и расторжение трудового договора в отношении лиц, осуществляющих техническое обслуживание и обеспечивающих функционирование государственных органов;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Казахстан,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экологии Комитета,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 в соответствии с действующим законодательством Республики Казахстан;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отнесенные к его компетенции в соответствии с действующим законодательством Республики Казахстан;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должности и освобождает от должностей заместителей руководителей территориальных подразделений.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Имущество Комитета</w:t>
      </w:r>
    </w:p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имеет территориальные органы согласно перечню, приведенному в приложении к настоящему Положению.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Комитета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осуществляется в соответствии с законодательством Республики Казахстан.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экологического регулирования и контроля Министерства экологии, геологии и природных ресурсов Республики Казахстан.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5-П</w:t>
            </w:r>
          </w:p>
        </w:tc>
      </w:tr>
    </w:tbl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экологии, геологии и природных ресурсов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а также настоящим Положением.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Руководителем аппарата Министерства экологии, геологии и природных ресурсов Республики Казахстан по согласованию с Министром экологии, геологии и природных ресурсов Республики Казахстан.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 на государственном языке – "Қазақстан Республикасы Экология, геология және табиғи ресурстар министрлігі Экологиялық реттеу және бақылау комитетінің ________________ бойынша Экология департаменті" республикалық мемлекеттік мекемесі; на русском языке – Республиканское государственное учреждение "Департамент экологии по ____________________ Комитета экологического регулирования и контроля Министерства экологии, геологии и природных ресурсов Республики Казахстан".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________________________________________________________________ 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Основные задачи, функции, права и обязанности Департамента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координации ведения производственного экологического контроля природопользователями;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пределах своей компетенции;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общественных слушаниях;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государственную экологическую экспертизу в пределах своей компетенции;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планы природоохранных мероприятий;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предложения о проведении обязательного экологического аудита;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экологический контроль за: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экологического законодательства на территории комплекса "Байконур";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оператором расширенных обязательств производителей (импортеров) требований,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охраной недр;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объемом выбросов парниковых газов субъектами администрирования;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соблюдением требований к размещению отходов на полигонах и содержанию полигонов;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 пределах компетенции правила по предотвращению загрязнений с судов;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права, установленные действующими законодательными актами Республики Казахстан.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Организация деятельности Департамента</w:t>
      </w:r>
    </w:p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комитета Руководителем аппарата Министерства по согласованию с Министром экологии, геологии и природных ресурсов Республики Казахстан.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Руководителя аппарата Министерства экологии, геологии и природных ресурсов Республики Казахстан.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Руководителя аппарата Министерства экологии, геологии и природных ресурсов Республики Казахстан по представлению Председателя Комитета.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Главные государственные экологические инспекторы соответствующих областей/городов Нур-Султан, Алматы и Шымкент являются Заместителями Руководителя.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осуществляет прием на работу 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работников, осуществляющих техническое обслуживание и обеспечивающих функционирование государственных органов;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 в Департаменте и несет за это персональную ответственность;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экологии, геологии и природных ресурсов Республики Казахстан, и состоит из основных фондов и оборотных средств, а также иного имущества, стоимость которых отражается в балансе Комитета.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Департамента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2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