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a323" w14:textId="0e5a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экологии, геологии и природных ресурсов Республики Казахстан от 23 июля 2021 года № 269-п "Об утверждении Регламента проектного управления Министерства экологии, геологии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29 сентября 2021 года № 393-ө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утвержденных постановлением Правительства Республики Казахстан от 31 мая 2021 года № 358,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23 июля 2021 года № 269-п "Об утверждении Регламента проектного управления Министерства экологии, геологии и природных ресурсов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закрепление проектных ролей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организационной структуры проектного управления Министерства экологии, геологии и природных ресурсов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экологии, геологии и природных ресурсов Республики Казахстан Утемисова Ш.А.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393-п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проектных ролей в рамках организационной структуры проектного управления Министерства экологии, геологии и природных ресурсов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программ: "Национальный проект "Управление водными ресурсами и "Жасыл Қазақстан", "3-направление Национального проекта "Устойчивый экономический рост, направленный на благосостояние казахстанцев" – Министр экологии, геологии и природных ресурсов Республики Казахстан Брекешев Сериккали Амангалиевич.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базового направления 1: "Таза Қазақстан" – вице-министр экологии, геологии и природных ресурсов Республики Казахстан Примкулов Ахметжан Абдижамилович;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базового направления 2: "Үнемді Қазақстан" –вице-министр экологии, геологии и природных ресурсов Республики Казахстан Кожаниязов Серик Салаватович;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базового направления 3: "Табиғат" – вице-министр экологии, геологии и природных ресурсов Республики Казахстан Шалабекова Алия Лазаревна.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типового базового направления – руководитель аппарата Министерства экологии, геологии и природных ресурсов Республики Казахстан Утемисов Шавкат Анесович.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Руководитель группы проектов "Модернизация государственного управления" - руководитель Управления проектного офиса Департамента стратегического планирования и анализа Алмуханов Аблай Аскарович;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Руководитель группы проектов "Повышение профессионализма и квалификации государственного аппарата" – заместитель директора Департамента кадровой работы Казакбайулы Алишер;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Руководитель группы проектов "Работа с обращениями физических и юридических лиц (Слышащее государство)" – заместитель директора Департамента административной работы Баймурат Асия Баймуратовна;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Руководитель проекта "Нәтиже" – Тажигулова Зауре Айдархановна;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Руководитель проекта "Системные решения" – Ахметжанова Акжайык Барлыбаевна.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Руководитель группы проектов "Предупреждение и противодействие коррупции" – заместитель директора Департамента юридической службы Нугуманова Марал Койшибеккызы;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Руководитель группы проектов "Модернизация общественного сознания" директор Департамента стратегического планирования и анализа Ахметова Улжан Тулегеновна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Руководитель группы проектов "Цифровизация государственных услуг и сферы" – заместитель директора Департамента цифровизации, информатизации и контроля государственных услуг Куандыкова Мейргуль Уалихановна.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проектного офиса Министерства экологии, геологии и природных ресурсов Республики Казахстан – директор Департамента стратегического планирования и анализа Министерства экологии, геологии и природных ресурсов Республики Казахстан Ахметова Улжан Тулегеновна;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менеджер проектного офиса Министерства экологии, геологии и природных ресурсов Республики Казахстан – руководитель Управления проектного офиса Департамента стратегического планирования и анализа Алмуханов Аблай Аскарович.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