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4d73" w14:textId="0314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декабря 2021 года № 500-П. Утратил силу приказом и.о. Министра экологии и природных ресурсов Республики Казахстан от 3 февраля 2023 года № 32-Ө.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 и природных ресурсов РК от 03.02.2023 </w:t>
      </w:r>
      <w:r>
        <w:rPr>
          <w:rFonts w:ascii="Times New Roman"/>
          <w:b w:val="false"/>
          <w:i w:val="false"/>
          <w:color w:val="ff0000"/>
          <w:sz w:val="28"/>
        </w:rPr>
        <w:t>№ 32-Ө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Ответственного секретаря Министерства экологии, геологии и природных ресурсов Республики Казахстан от 30 июля 2019 года № 4-П "Об утверждении Положения о Комитете лесного хозяйства и животного мира Министерства экологии, геологии и природных ресурсов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лесного хозяйства и животного мира Министерства экологии, геологии и природных ресурсов Республики Казахстан, утвержденное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500-П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 секретаря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2019 года № 4-П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лесного хозяйства и животного мира Министерства экологии, геологии и природных ресурсов Республики Казахстан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 (далее – Комитет) является государственным органом и ведомством в пределах компетенции Министерства экологии, геологии и природных ресурсов Республики Казахстан (далее – Министерство), осуществляющим стратегические, регулятивные, реализационные и контрольные функции в области лесного хозяйства, охраны, воспроизводства и использования животного мира и особо охраняемых природных территорий, возложенные на него Конституцией, законами, иными нормативными правовыми актами Республики Казахстан и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Нур-Султан, Есильский район, улица Мәңгілік Ел, дом 8, административное здание "Дом министерств".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лесного хозяйства и животного мира Министерства экологии, геологии и природных ресурсов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только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стратегических, реализационных и контрольных функций в области лесного хозяйства, охраны, воспроизводства и использования животного мира и особо охраняемых природных территорий.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доступность стандартов государственных услуг;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информированность получателей государственных услуг о порядке оказания государственных услуг;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предоставлении соответствующей информации в уполномоченный орган по оценке качества оказания государственных услуг и контроля за качеством оказания государственных услуг, уполномоченный орган в сфере информатизации для проведения оценки качества оказания государственных услуг;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предоставлении соответствующей информации некоммерческим организациям, проводящим общественный мониторинг, в установленном законодательством порядке;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жалобы и обращения получателей государственных 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соблюдать законодательство Республики Казахстан, права и охраняемые законом интересы физических и юридических лиц;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своевременно и качественно выполнять возложенные в соответствии с настоящим Положением и законодательством Республики Казахстан на Комитет функции.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владение и пользование государственным лесным фондом в пределах компетенции, установленной Правительством Республики Казахстан;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и реализует предложения по формированию государственной лесной политики;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путем проверок государственный контроль и надзор за состоянием, охраной, защитой, пользованием лесным фондом, воспроизводством лесов и лесоразведением;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и надзор за отводом лесосек;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лесосеменного районирования, правил заготовки, переработки, хранения и использования лесных семян и контроля за их качеством, ведением питомнического хозяйства на участках государственного лесного фонда;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разработку и утверждает расчетные лесосеки на участках государственного лесного фонда и возраста рубок;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правила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 и обеспечивает их ведение;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международное сотрудничество в области охраны, защиты, воспроизводства лесов, лесоразведения и лесопользования в соответствии с принципами, установленными международными договорами, ратифицированными Республикой Казахстан;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приостанавливает, ограничивает,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лесов, находящихся в его ведении, в соответствии с законодательством Республики Казахстан;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направления научно-технического развития, организовывает научное исследование и проектно-изыскательские работы в области охраны, защиты и пользования лесным фондом, воспроизводства лесов и лесоразведения, лесной селекции и лесного семеноводства;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его ведении, с участием представителей местных представительных и исполнительных органов области, города республиканского значения, столицы;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координацию и методическое руководство местных исполнительных органов областей, города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лесоустроительные проекты;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формирует в соответствии с правилами отпуска древесины на корню на участках государственного лесного фонда и утверждает ежегодные объемы рубок леса на территории государственного лесного фонда;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утверждает лесосеменное районирование;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лесопользователям участки под объекты строительства на землях государственного лесного фонда, находящихся в его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целей; нужд охотничьего хозяйства; побочного лесного пользования;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базовые ставки для исчисления размеров вреда, причиненного нарушением лесного законодательства Республики Казахстан;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требования к планам противопожарных мероприятий, разрабатываемым лесопользователями при долгосрочном лесопользовании;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государственный контроль за местными исполнительными органами областей, городов республиканского значения, столицы, ведающими лесным хозяйством и особо охраняемыми природными территориями;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принимает решение о запрещении рубок леса на участках государственного лесного фонда при возникновении угрозы деградации или гибели лесов;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межотраслевую координацию деятельности государственных органов в области особо охраняемых природных территорий;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государственную политику в области особо охраняемых природных территорий;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путем проверок государственный контроль и надзор за соблюдением режимов охраны в лесах особо охраняемых природных территорий;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вносит предложения по созданию и расширению особо охраняемых природных территорий республиканского значения, а также переводу земель особо охраняемых природных территорий в земли запаса только в случаях, установленных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7 июля 2006 года "Об особо охраняемых природных территориях", в пределах своей компетенции;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разрабатывает порядок и вносит предложения по упразднению государственных природных заказников республиканского и местного значения и государственных заповедных зон республиканского значения и уменьшению их территории;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утверждает размеры тарифов за услуги, предоставляемые особо охраняемыми природными территориями республиканского значения со статусом юридического лица, находящимися в его ведении, в соответствии с законодательством Республики Казахстан;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утверждает естественно-научные и технико-экономические обоснования по созданию и расширению особо охраняемых природных территорий республиканского значения;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утверждает символики (эмблемы и флаг) природоохранной организации, а также порядок разработки и использования символики (эмблемы и флаг) природоохранного учреждения;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утверждает положения природоохранных учреждений, находящихся в его ведении;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утверждает объемы лова рыбы на водных объектах, входящих в состав особо охраняемых природных территорий со статусом юридического лица;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рассматривает отчеты центральных и местных исполнительных органов по вопросам состояния, охраны, защиты, использования и финансирования особо охраняемых природных территорий, находящихся в их ведении;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разработку проектов естественно-научных и технико-экономических обоснований по созданию и расширению особо охраняемых природных территорий республиканского значения, находящихся в его ведении, экологических коридоров и их утверждение;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руководство особо охраняемыми природными территориями, находящимися в его ведении, обеспечение проведения их охраны, защиты и восстановления, а также научных исследований;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организует научную деятельность на особо охраняемых природных территориях республиканского значения;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ведет государственный кадастр особо охраняемых природных территорий;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осуществляют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фонда, находящихся в их ведении;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осуществляет согласование генеральных схем организации территории Республики Казахстан, межрегиональных схем территориального развития, комплексных схем градостроительного планирования и иной градостроительной документации, затрагивающей территории экологических коридоров;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производство по делам об административных правонарушениях в пределах компетенции, установленной законами Республики Казахстан;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выдачу разрешений на импорт на территорию Республики Казахстан, экспорт и (или) реэкспорт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и утверждает форму отчетности по выдаче удостоверений охотника;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выдает разрешения на производство интродукции, реинтродукции, гибридизации животных;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организует ведение государственного учета, кадастра и мониторинга животного мира;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реализует государственную политику в области охраны, воспроизводства и использования животного мира;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ведет, размещает и ежеквартально обновляет на интернет-ресурсе реестр зоологических коллекций;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государственный контроль за соблюдением порядка осуществления интродукции, реинтродукции, и гибридизации животных;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осуществляет государственный контроль и надзор в области охраны, воспроизводства и использования животного мира;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контроль за соблюдением правил ведения охотничьего хозяйства;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контроль за соблюдением правил охоты;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соблюдением норм и нормативов в области охраны, воспроизводства и использования животного мира;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контроль и надзор за выполнением мероприятий по охране, воспроизводству и использованию животного мира;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осуществляет контроль и надзор за соблюдением установленных ограничений и запретов на пользование животным миром;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выдает заключение (разрешительный документ) на вывоз с таможенной территории Евразийского экономического союза диких живых животных, в том числе редких и находящихся под угрозой исчезновения;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обеспечивает воспроизводство и государственный учет животного мира в резервном фонде охотничьих угодий;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принимает решение о введении ограничений и запретов на пользование объектами животного мира, их частей и дериватов, переносе установленных сроков пользования и (или) запрета на пользование объектами животного мира, устанавливает места и сроки их пользования на основании биологического обоснования, выданного соответствующими научными организациями, подлежащего государственной экологической экспертизе;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предоставляет информацию о порядке оказания государственных услуг в Единый контакт-центр по вопросам оказания государственных услуг;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приостанавливает деятельность физических и юридических лиц при выявлении нарушений законодательства Республики Казахстан в области особо охраняемых природных территорий, охраны, воспроизводства и использования животного мира, лесного законодательства Республики Казахстан;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осуществляет иные функции, предусмотренные законами Республики Казахстан, актами Президента, Правительства Республики Казахстан и Министра экологии, геологии и природных ресурсов Республики Казахстан.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подписывает приказы;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должности и освобождает от должностей работников Комитета,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согласованию с Министерством назначает на должности и освобождает от должностей руководителей подведомственных организаций;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заместителей руководителей подведомственных организаций;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представлению руководителей подведомственных организаций назначает на должности и освобождает от должности директоров филиалов и их заместителей;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заместителей руководителей территориальных подразделений;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предложение в Министерство о поощрении и привлечении к дисциплинарной ответственности руководителей территориальных;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обязанности и полномочия своих заместителей, руководителей структурных подразделений, территориальных органов и подведомственных организаций Комитета;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своей компетенции принимает меры, направленные на противодействие коррупции в Комитете и несет персональную ответственность за принятие мер по противодействию коррупции;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поощряет и налагает дисциплинарные взыскания на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лиц), а также на руководителей подведомственных организаций и их заместителей;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решает вопросы командирования (за исключением командирования заграницу), оказания материальной помощи, подготовки, переподготовки и повышения квалификации, поощрения, выплаты надбавок руководителям территориальных подразделений;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выплаты надбавок и премирования заместителей территориальных органов, руководителей подведомственных организаций и их заместителей, а также работников Комитета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установленном законодательством порядке решает вопросы возложения обязанностей руководителей территориального органа Комитета на заместителя руководителя или другого работника территориального органа на время его отсутствия;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Положения структурных подразделений Комитета и в пределах своей компетенции учредительные документы подведомственных организаций Комитета, а также положения территориальных органов, находящихся в ведении Комитета;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должностные инструкции сотрудников Комитета, руководителей подведомственных организаций и их заместителей (за исключением работников, вопросы трудовых отношений которых в соответствии с законодательными актами отнесены к компетенции вышестоящих государственных органов и должностных лиц);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согласовывает структуру и штатные расписания подведомственных организаций Комитета;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вырабатывает предложения по формированию государственной политики в регулируемой сфере;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определяет компетенцию и порядок взаимодействия территориальных органов с Комитетом;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отменяет или приостанавливает полностью или в части действие актов территориальных органов и подведомственных организаций;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представляет Комитет в государственных органах и иных организациях без доверенности;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общее руководство финансово-хозяйственной деятельности и проведения государственных закупок в Комитете;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иные полномочия в соответствии с законами и актами Президента Республики Казахстан.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34"/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имущества (включая денежные расходы), приобретенного в результате собственной деятельности, и иных источников, незапрещенных законодательством Республики Казахстан.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"/>
    <w:bookmarkStart w:name="z14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"Аксу-Жабаглинский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"Алакольский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"Барсакельмесский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"Баянаульский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"Государственный национальный природный парк "Алтын-Эмель"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"Государственный национальный природный парк "Кокшетау"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"Государственный лесной природный резерват "Ертіс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"Государственный лесной природный резерват "Семей орманы"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"Иргиз-Тургайский государственный природный резерват"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"Государственный природный резерват "Акжайык"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"Западно-Алтайский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"Иле-Алатауский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"Каратауский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"Каркаралинский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"Коргалжинский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"Катон-Карагайский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"Маркакольский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"Наурзумский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"Сандыктауское учебно-производственное лесное хозяйство"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учреждение "Устюртский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Республиканское государственное учреждение "Чарынский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учреждение "Сайрам-Угамский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учреждение "Государственный национальный природный парк "Көлсай көлдері"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учреждение "Жонгар-Алатауский государственный национальный природный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Республиканское государственное учреждение "Государственный национальный природный парк "Буйратау"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учреждение "Государственный природный резерват "Алтын Дала"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Республиканское государственное учреждение "Государственный природный резерват "Иле-Балхаш"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учреждение "Государственный национальный природный парк "Тарбагатай"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"Казахская база авиационной охраны лесов и обслуживания лесного хозяйства"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"Казахское лесоустроительное предприятие"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Республиканское государственное казенное предприятие "ПО "Охотзоопром"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казенное предприятие "Республиканский лесной селекционно-семеноводческий центр"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казенное предприятие "Иссыкский государственный дендрологический парк"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предприятие на праве хозяйственного ведения "Институт ботаники и фитоинтродукции"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природных ресурсов Республики Казахстан".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"Туркестанская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экологии, геологии и природных ресурсов Республики Казахстан".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