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f1dd" w14:textId="fb3f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Наурзумского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28 декабря 2021 года № 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Буревестник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24061,0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9124,0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14937,0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24354,2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11.11.2022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Буревестник предусмотрен объем субвенций, передаваемых из районного бюджета на 2022 год в сумме 14 256,0 тысяч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Дамдинского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29488,9 тысяч тенге: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29652,9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–164,0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- 164,0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Наурзумского района Костанайской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Дамдинского сельского округа предусмотрен объем субвенций, передаваемых из районного бюджета на 2022 год в сумме 28 367,0 тысяч тенге.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Кожа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25982,0 тысячи тенге, в том числе по: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25226,0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Наурзумского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Кожа предусмотрен объем субвенций, передаваемых из районного бюджета на 2022 год в 21 753,0 тысяч тенге.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Раздольное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24727,0 тысячи тенге, в том числе по: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налоговым поступлениям – 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24079,0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24884,1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157,1 тысяч тенге;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-157,1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Наурзумского района Костанайской области от 10.10.2022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села Раздольное предусмотрен объем субвенций, передаваемых из районного бюджета на 2022 год в сумме 23 554,0 тысяч тенге.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Уленды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20 620,0 тысячи тенге, в том числе по: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932,0 тысяч тенге;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19 688,0 тысячи тенге;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20 620,0 тысячи тенге;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Уленды предусмотрен объем субвенций, передаваемых из районного бюджета на 2022 год в сумме 19 204,0 тысячи тенге.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Шили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23 728,0 тысячи тенге, в том числе по: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402,0 тысяч тенге;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23 326,0 тысячи тенге;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23 728,0 тысячи тенге;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села Шили предусмотрен объем субвенций, передаваемых из районного бюджета на 2022 год в сумме 22 954,0 тысяч тенге.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Шолаксай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149 534,0 тысячи тенге, в том числе по: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816,0 тысяч тенге;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148 718,0 тысячи тенге;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149 534,0 тысячи тенге;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Шолаксай предусмотрен объем субвенций, передаваемых из районного бюджета на 2022 год в сумме 22 389,0 тысяч тенге.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Карамендинского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233746,9 тысяч тенге: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–11372,0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222374,9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233746,9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– в редакции решения маслихата Наурзумского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Карамендинского сельского округа предусмотрен объем субвенций, передаваемых из районного бюджета на 2022 год в сумме 67 246,0 тысяч тенге.</w:t>
      </w:r>
    </w:p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2022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Наурзумского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8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2022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– в редакции решения маслихата Наурзумского района Костанайской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9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9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0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2022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Наурзумского района Костанайской области от 29.09.2022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0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2023год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1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2024год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2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Кожа на 2022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Наурзумского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2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Кожа на 2023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3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Кожа на 2024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3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2022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Наурзумского района Костанайской области от 10.10.2022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4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2023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5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2024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5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Уленды на 2022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Уленды на 2023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Уленды на 2024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Шили на 2022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Шили на 2023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8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Шили на 2024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9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Шолаксай на 2022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9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Шолаксай на 2023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0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Шолаксай на 2024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1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2022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Наурзумского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автомобильных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1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2023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2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2024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