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704" w14:textId="e91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 и сельских округов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декабря 2021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 и сельских округов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 и сельских округов Наурзумского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 и сельских округов Наурзумского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 и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 и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 и сельских округов Наурзумского района рассчитываются согласно Методике прогнозирования поступлений бюджета, утвержденной центральным уполномоченным органом по государственному планированию.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 и сельских округов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 и сельских округов рассчитываются,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 и сельских округов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районным бюджетам сел и сельских округов.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 и сельских округов учитываются: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(за исключением заработной платы);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 и сельских округов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районных представительных и исполнительных органов, предусматривающие увеличение или сокращение расходов бюджетов сел и сельских округов и вводимых в действие в планируемом периоде.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 и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 и сельских округов.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 и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 и сельских округов по отдельной функциональной подгруппе производится по следующей формуле: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села, сельского округа по j-й функциональной подгруппе;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сел, сельских округов района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села, сельского округа по j-й функциональной подгруппе;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i-м селе, сельском округе по j-й функциональной подгруппе от среднерайонного уровня.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i-му селу, сельскому округу;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в i-ом селе, сельском округе, проживающего в населенных пунктах с численностью населения менее 500 человек;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селе, сельском округе.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сел, сельских округов от среднерайонного уровня;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села, сельского округа;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возрастной структуры населения: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селе, сельском округе по определенной возрастной группе;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надбавок за работу в сельской местности: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в i-ом селе, сельском округе;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селам и сельским округам).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плотности: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селе, сельском округе;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сел, сельских округов от среднерайонного уровня.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сел, сельских округов в связи с уменьшением плотности населения региона;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содержания дорог: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в i-ом селе, сельском округе;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бедности (на основе доли лиц с доходами ниже прожиточного минимума):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селе, сельском округе.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продолжительности отопительного сезона: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селе, сельском округе;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 – доля затрат на отопление в общем объеме текущих затрат бюджетов сел, сельских округов.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сел, сельских округов.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бюджетов сел, сельских округов первого года трехлетнего периода с учетом индекса потребительских цен.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 и сельских округов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 и сельских округов.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селу, сельскому округу производится по следующей формуле: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села, сельского округа;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сельского округа;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 и сельских округов устанавливается решением районной бюджетной комиссии.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 и сельских округов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сел, поселков, сельских округов.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селу, сельскому округу производится по следующей формуле: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села, сельского округа;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сельского округа;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села, сельского округа;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сел, сельских округов.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сел, сельских округов решением районной бюджетной комиссии.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 прогнозных объемов бюджетов сел и сельских округов Наурзумского района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2"/>
        <w:gridCol w:w="5977"/>
        <w:gridCol w:w="1691"/>
      </w:tblGrid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