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1f733" w14:textId="b71f7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Майского сельского округа района Беимбета Майлина Костанайской области от 16 августа 2021 года № 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69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71-1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аким Майского сельского округа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акционерному обществу "Соколовско-Сарбайское горно-обогатительное производственное объединение" публичный сервитут для проведения операций по разведке полезных ископаемых на земельные участки, общей площадью 1224,1 гектар, расположенные на территории Майского сельского округа,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Майского сельского округа"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настоящего решения на официальное опубликование в Эталонном контрольном банке нормативных правовых актов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акимата района Беимбета Майлина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Ендоренко С.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акима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Майского сельского округа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августа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</w:t>
            </w:r>
          </w:p>
        </w:tc>
      </w:tr>
    </w:tbl>
    <w:bookmarkStart w:name="z1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земельных участков, на которых установлен публичный сервитут для проведения операций по разведке полезных ископаемых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38"/>
        <w:gridCol w:w="2239"/>
        <w:gridCol w:w="7823"/>
      </w:tblGrid>
      <w:tr>
        <w:trPr>
          <w:trHeight w:val="30" w:hRule="atLeast"/>
        </w:trPr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7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установления публичного сервитута, гектар</w:t>
            </w:r>
          </w:p>
        </w:tc>
      </w:tr>
      <w:tr>
        <w:trPr>
          <w:trHeight w:val="30" w:hRule="atLeast"/>
        </w:trPr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Майское</w:t>
            </w:r>
          </w:p>
        </w:tc>
        <w:tc>
          <w:tcPr>
            <w:tcW w:w="7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1128,0</w:t>
            </w:r>
          </w:p>
        </w:tc>
      </w:tr>
      <w:tr>
        <w:trPr>
          <w:trHeight w:val="30" w:hRule="atLeast"/>
        </w:trPr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Приреченское</w:t>
            </w:r>
          </w:p>
        </w:tc>
        <w:tc>
          <w:tcPr>
            <w:tcW w:w="7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96,1</w:t>
            </w:r>
          </w:p>
        </w:tc>
      </w:tr>
      <w:tr>
        <w:trPr>
          <w:trHeight w:val="30" w:hRule="atLeast"/>
        </w:trPr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7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