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75f1b" w14:textId="a675f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Ряжского сельского округа Узункольского района Костанайской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Узункольского района Костанайской области от 24 сентября 2021 года № 58. Отменено решением маслихата Узункольского района Костанайской области от 24 декабря 2021 года № 87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Отменено решением маслихата Узункольского района Костанайской области от 24.12.2021 </w:t>
      </w:r>
      <w:r>
        <w:rPr>
          <w:rFonts w:ascii="Times New Roman"/>
          <w:b w:val="false"/>
          <w:i w:val="false"/>
          <w:color w:val="ff0000"/>
          <w:sz w:val="28"/>
        </w:rPr>
        <w:t>№ 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Узункольский районный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Ряжского сельского округа Узункольского района Костанайской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 для участия в сходе местного сообщества Ряжского сельского округа Узункольского района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Узункольского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Бараншина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Ряжского сельского округа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 А. Алимбаев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"24" сентября 2021 года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"24" сентября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58</w:t>
            </w:r>
          </w:p>
        </w:tc>
      </w:tr>
    </w:tbl>
    <w:bookmarkStart w:name="z1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 Ряжского сельского округа Узункольского района Костанайской области для участия в сходе местного сообщества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 Ряжского сельского округа Узункольского района Костанайской области (человек)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Ряжское Ряжского сельского округа Узункольского района Костанайской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Речное Ряжского сельского округа Узункольского района Костанайской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Амречье Ряжского сельского округа Узункольского района Костанайской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"24" сентября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</w:t>
            </w:r>
          </w:p>
        </w:tc>
      </w:tr>
    </w:tbl>
    <w:bookmarkStart w:name="z2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Ряжского сельского округа Узункольского района Костанайской области</w:t>
      </w:r>
    </w:p>
    <w:bookmarkEnd w:id="9"/>
    <w:bookmarkStart w:name="z2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0"/>
    <w:bookmarkStart w:name="z2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Ряжского сельского округа Узункольского района Костанайской области (далее - Ряжский сельский округ)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 Ряжского сельского округа.</w:t>
      </w:r>
    </w:p>
    <w:bookmarkEnd w:id="11"/>
    <w:bookmarkStart w:name="z2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сел (далее - раздельный сход) на территории Ряжского сельского округа созывается и проводится с целью избрания представителей для участия в сходе местного сообщества.</w:t>
      </w:r>
    </w:p>
    <w:bookmarkEnd w:id="12"/>
    <w:bookmarkStart w:name="z2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</w:t>
      </w:r>
    </w:p>
    <w:bookmarkEnd w:id="13"/>
    <w:bookmarkStart w:name="z2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Раздельный сход созывается акимом Ряжского сельского округа. </w:t>
      </w:r>
    </w:p>
    <w:bookmarkEnd w:id="14"/>
    <w:bookmarkStart w:name="z2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раздельных сходов допускается при наличии положительного решения акима Узункольского района на проведение схода местного сообщества.</w:t>
      </w:r>
    </w:p>
    <w:bookmarkEnd w:id="15"/>
    <w:bookmarkStart w:name="z2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раздельных сходов и обсуждаемых вопросах население местного сообщества оповещается не позднее, чем за десять календарных дней до дня его проведения через средства массовой информации или иными способами.</w:t>
      </w:r>
    </w:p>
    <w:bookmarkEnd w:id="16"/>
    <w:bookmarkStart w:name="z3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Оповещение о созыве раздельных сходов осуществляется в обязательном порядке через средства массовой информации, дополнительно к средствам массовой информации могут быть применены иные способы связи.</w:t>
      </w:r>
    </w:p>
    <w:bookmarkEnd w:id="17"/>
    <w:bookmarkStart w:name="z3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сел Ряжского сельского округа организуется акимом сельского округа.</w:t>
      </w:r>
    </w:p>
    <w:bookmarkEnd w:id="18"/>
    <w:bookmarkStart w:name="z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сел Ряжского сельского округа, имеющих право в нем участвовать.</w:t>
      </w:r>
    </w:p>
    <w:bookmarkEnd w:id="19"/>
    <w:bookmarkStart w:name="z3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Раздельный сход открывается акимом сельского округа или уполномоченным им лицом. </w:t>
      </w:r>
    </w:p>
    <w:bookmarkEnd w:id="20"/>
    <w:bookmarkStart w:name="z3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являются аким сельского округа или уполномоченное им лицо.</w:t>
      </w:r>
    </w:p>
    <w:bookmarkEnd w:id="21"/>
    <w:bookmarkStart w:name="z3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bookmarkEnd w:id="22"/>
    <w:bookmarkStart w:name="z3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сел Ряжского сельского округа для участия в сходе местного сообщества выдвигаются участниками раздельного схода в соответствии с количественным составом, утвержденным Узункольским районным маслихатом.</w:t>
      </w:r>
    </w:p>
    <w:bookmarkEnd w:id="23"/>
    <w:bookmarkStart w:name="z3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представителей жителей сел Ряжского сельского округа для участия в сходе местного сообщества определяется на основе принципа равного представительства. </w:t>
      </w:r>
    </w:p>
    <w:bookmarkEnd w:id="24"/>
    <w:bookmarkStart w:name="z3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способом, персонально по каждой кандидатуре. Избранными считаются кандидаты, набравшие наибольшие голоса участников раздельного схода.</w:t>
      </w:r>
    </w:p>
    <w:bookmarkEnd w:id="25"/>
    <w:bookmarkStart w:name="z3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ведется протокол, который подписывается председателем и секретарем и передается в аппарат акима Ряжского сельского округ.</w:t>
      </w:r>
    </w:p>
    <w:bookmarkEnd w:id="2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