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1ab4" w14:textId="4b41a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участия в сходе местного сообщества Ершовского сельского округа Узункольского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Узункольского района Костанайской области от 24 сентября 2021 года № 60. Отменено решением маслихата Узункольского района Костанайской области от 24 декабря 2021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маслихата Узункольского района Костанайской области от 24.12.2021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Узункольский районный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Ершовского сельского округа Узункольского района Костанайской области.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Ершовского сельского округа Узункольского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Узункольского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Бараншина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Ершовского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 Г. Ергалиев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 сентября 2021 года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Ершовского сельского округа Узункольского района Костанайской области для участия в сходе местного сообщества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Ершовского сельского округа Узункольского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Ершовка Ершовского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Отынагаш Ершовского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Миролюбовка Ершовского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Абай Ершовского сельского округа Узункольского района Костанайской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сентября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60</w:t>
            </w:r>
          </w:p>
        </w:tc>
      </w:tr>
    </w:tbl>
    <w:bookmarkStart w:name="z2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Ершовского сельского округа Узункольского района Костанайской области</w:t>
      </w:r>
    </w:p>
    <w:bookmarkEnd w:id="10"/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1"/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Ершовского сельского округа Узункольского района Костанайской области (далее Ершовский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Узункольского сельского округа.</w:t>
      </w:r>
    </w:p>
    <w:bookmarkEnd w:id="12"/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Ершовского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13"/>
    <w:bookmarkStart w:name="z27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Ершовского сельского округа.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Узункольского района на проведение схода местного сообщества.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Оповещение о созыве раздельных сходов осуществляется в обязательном порядке через средства массовой информации, дополнительно к средствам массовой информации могут быть применены иные способы связи.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Ершовского сельского округа организуется акимом сельского округа.</w:t>
      </w:r>
    </w:p>
    <w:bookmarkEnd w:id="19"/>
    <w:bookmarkStart w:name="z3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Ершовского сельского округа, имеющих право в нем участвовать.</w:t>
      </w:r>
    </w:p>
    <w:bookmarkEnd w:id="20"/>
    <w:bookmarkStart w:name="z3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21"/>
    <w:bookmarkStart w:name="z3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bookmarkEnd w:id="22"/>
    <w:bookmarkStart w:name="z3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23"/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Ершовского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Узункольским районным маслихатом.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Ершовского сельского округа для участия в сходе местного сообщества определяется на основе принципа равного представительства.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26"/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Ершовского сельского округа.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