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6cc8" w14:textId="0af6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Новопокровского сельского округа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сентября 2021 года № 61. Отменено решением маслихата Узункольского района Костанайской области от 24 декабря 2021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Узункольского района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Новопокровского сельского округа Узункольского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Новопокровского сельского округа Узункольского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Новопокровского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Е. Боржаков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сентября 2021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Новопокровского сельского округа Узункольского района Костанайской области для участия в сходе местного сообщества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Новопокровского сельского округа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Новопокровка Новопокровского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Варваровка Новопокровского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Воскресеновка Новопокровского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Новопокровского сельского округа Узункольского района Костанайской области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Новопокровского сельского округа Узункольского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Новопокровского сельского округа.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Новопокровского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Новопокровского сельского округа.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о созыве раздельных сходов осуществляется в обязательном порядке через средства массовой информации, дополнительно к средствам массовой информации могут быть применены иные способы связи.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Новопокровского сельского округа организуется акимом сельского округа.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Новопокровского сельского округа, имеющих право в нем участвовать.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Новопокровского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Новопокровского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Новопокровского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