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a58c" w14:textId="b95a5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Пресногорьковского сельского округа Узункольского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24 сентября 2021 года № 62. Отменено решением маслихата Узункольского района Костанайской области от 24 декабря 2021 года № 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Узункольского района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Узункольский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Пресногорьковского сельского округа Узункольского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Пресногорьковского сельского округа Узункольского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Пресногорьковского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Г. Бекетаева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сентября 2021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Пресногорьковского сельского округа Узункольского района Костанайской области для участия в сходе местного сообщества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Пресногорьковского сельского округа Узункольского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Пресногорьковка Пресногорьковского сельского округа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Волна Пресногорьковского сельского округа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Первомайка Пресногорьковского сельского округа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Крутоярка Пресногорьковского сельского округа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Песчанка Пресногорьковского сельского округа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Белоглинка Пресногорьковского сельского округа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Красный Борок Пресногорьковского сельского округа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Пресногорьковского сельского округа Узункольского района Костанайской области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Пресногорьковского сельского округа Узункольского района Костанайской области (далее – Пресногорьковский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Пресногорьковского сельского округа.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Пресногорьковского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Пресногорьковского сельского округа.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Узункольского района на проведение схода местного сообщества.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о созыве раздельных сходов осуществляется в обязательном порядке через средства массовой информации, дополнительно к средствам массовой информации могут быть применены иные способы связи.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Пресногорьковского сельского округа организуется акимом сельского округа.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Пресногорьковского сельского округа, имеющих право в нем участвовать.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Узункольским районным маслихатом.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Пресногорьковского сельского округа для участия в сходе местного сообщества определяется на основе принципа равного представительства.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Пресногорьковского сельского округа.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