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9134" w14:textId="b299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Узункольского района Костанайской области от 8 января 2021 года № 442 "О бюджетах сел, сельских округов Узункольского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15 декабря 2021 года № 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"О бюджете сел, сельских округов Узункольского района на 2021-2023 годы" от 8 января 2021 года № 442, зарегистрировано в Реестре государственной регистрации нормативных правовых актов за № 9700,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Бауманское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18542,0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17992,0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19177,0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-635,0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635,0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Ершовского сельского округа на 2021-2023 годы согласно приложениям 4, 5 и 6 соответственно, в том числе на 2021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26553,0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2152,0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24401,0 тысяча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28175,5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-1622,5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1622,5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Кировского сельского округа на 2021-2023 годы согласно приложениям 7, 8 и 9 соответственно, в том числе на 2021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18322,2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728,0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17529,2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18543,2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221,0 тысяча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221,0 тысяча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Новопокровского сельского округа на 2021-2023 годы согласно приложениям 10, 11 и 12 соответственно, в том числе на 2021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25224,8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2079,0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23099,8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25790,8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-566,0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566,0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сельского округа Обаған на 2021-2023 год согласно приложениям 13, 14 и 15 соответственно, в том числе на 2021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29195,0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669,0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28526,0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29622,0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-427,0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427,0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Пресногорьковского сельского округа на 2021-2023 годы согласно приложениям 16, 17 и 18 соответственно, в том числе на 2021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27587,0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4846,0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2,0 тысячи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22739,0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28769,0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-1182,0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1182,0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Ряжского сельского округа на 2021-2023 годы согласно приложениям 19, 20 и 21 соответственно, в том числе на 2021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19548,0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1137,3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3,7 тысячи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18407,0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20030,0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-482,0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482,0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Утвердить бюджет села Сатай на 2021-2023 годы согласно приложениям 22, 23 и 24 соответственно, в том числе на 2021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28874,0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1089,0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27785,0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29687,5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-813,5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813,5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Утвердить бюджет села Троебратское на 2021-2023 годы согласно приложениям 25, 26 и 27 соответственно, в том числе на 2021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28871,0 тысяча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2448,0 тысячи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26418,0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29623,8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-752,8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–752,8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Утвердить бюджет Федоровского сельского округа на 2021-2023 годы согласно приложениям 28, 29 и 30 соответственно, в том числе на 2021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23226,4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5050,0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18101,4 тысяча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23819,4 тысяч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-593,0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593,0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Утвердить бюджет Узункольского сельского округа на 2021-2023 годы согласно приложениям 31, 32 и 33 соответственно, в том числе на 2021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189895,6 тысяч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17511,5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13,5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172370,6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200980,6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-11085,0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11085,0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планирования"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Займулдынова Б.Д.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декабря 2021 года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17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2021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18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2021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19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2021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0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2021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1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2021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2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2021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3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2021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4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2021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4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2021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5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2021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6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2021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