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9182" w14:textId="2f99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Федоровского сельского округа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93.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Федоровского сельского округа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Федоровского сельского округа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64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Федоровского</w:t>
      </w:r>
    </w:p>
    <w:bookmarkEnd w:id="6"/>
    <w:bookmarkStart w:name="z12" w:id="7"/>
    <w:p>
      <w:pPr>
        <w:spacing w:after="0"/>
        <w:ind w:left="0"/>
        <w:jc w:val="both"/>
      </w:pPr>
      <w:r>
        <w:rPr>
          <w:rFonts w:ascii="Times New Roman"/>
          <w:b w:val="false"/>
          <w:i w:val="false"/>
          <w:color w:val="000000"/>
          <w:sz w:val="28"/>
        </w:rPr>
        <w:t>
      сельского округа</w:t>
      </w:r>
    </w:p>
    <w:bookmarkEnd w:id="7"/>
    <w:bookmarkStart w:name="z13" w:id="8"/>
    <w:p>
      <w:pPr>
        <w:spacing w:after="0"/>
        <w:ind w:left="0"/>
        <w:jc w:val="both"/>
      </w:pPr>
      <w:r>
        <w:rPr>
          <w:rFonts w:ascii="Times New Roman"/>
          <w:b w:val="false"/>
          <w:i w:val="false"/>
          <w:color w:val="000000"/>
          <w:sz w:val="28"/>
        </w:rPr>
        <w:t>
      ___________ А. Тулепергенева</w:t>
      </w:r>
    </w:p>
    <w:bookmarkEnd w:id="8"/>
    <w:bookmarkStart w:name="z14" w:id="9"/>
    <w:p>
      <w:pPr>
        <w:spacing w:after="0"/>
        <w:ind w:left="0"/>
        <w:jc w:val="both"/>
      </w:pPr>
      <w:r>
        <w:rPr>
          <w:rFonts w:ascii="Times New Roman"/>
          <w:b w:val="false"/>
          <w:i w:val="false"/>
          <w:color w:val="000000"/>
          <w:sz w:val="28"/>
        </w:rPr>
        <w:t>
      "24" декабря 2021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19" w:id="10"/>
    <w:p>
      <w:pPr>
        <w:spacing w:after="0"/>
        <w:ind w:left="0"/>
        <w:jc w:val="left"/>
      </w:pPr>
      <w:r>
        <w:rPr>
          <w:rFonts w:ascii="Times New Roman"/>
          <w:b/>
          <w:i w:val="false"/>
          <w:color w:val="000000"/>
        </w:rPr>
        <w:t xml:space="preserve"> Правила проведения раздельных сходов местного сообщества Федоровского сельского округа Узункольского района Костанайской области</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Федоровского сельского округа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Федоровского сельского округа.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4"/>
    <w:bookmarkStart w:name="z24" w:id="15"/>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5"/>
    <w:bookmarkStart w:name="z25" w:id="16"/>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6"/>
    <w:bookmarkStart w:name="z26" w:id="1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7"/>
    <w:bookmarkStart w:name="z27" w:id="1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8"/>
    <w:bookmarkStart w:name="z28" w:id="1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Федоровского сельского округа.</w:t>
      </w:r>
    </w:p>
    <w:bookmarkEnd w:id="19"/>
    <w:bookmarkStart w:name="z29" w:id="2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Федоровского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0"/>
    <w:bookmarkStart w:name="z30" w:id="21"/>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Федоровского сельского округа.</w:t>
      </w:r>
    </w:p>
    <w:bookmarkEnd w:id="21"/>
    <w:bookmarkStart w:name="z31" w:id="22"/>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22"/>
    <w:bookmarkStart w:name="z32" w:id="2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bookmarkEnd w:id="23"/>
    <w:bookmarkStart w:name="z33" w:id="2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24"/>
    <w:bookmarkStart w:name="z34" w:id="25"/>
    <w:p>
      <w:pPr>
        <w:spacing w:after="0"/>
        <w:ind w:left="0"/>
        <w:jc w:val="both"/>
      </w:pPr>
      <w:r>
        <w:rPr>
          <w:rFonts w:ascii="Times New Roman"/>
          <w:b w:val="false"/>
          <w:i w:val="false"/>
          <w:color w:val="000000"/>
          <w:sz w:val="28"/>
        </w:rPr>
        <w:t>
      9. Раздельный сход местного сообщества открывается акимом Федоровского сельского округа или уполномоченным им лицом.</w:t>
      </w:r>
    </w:p>
    <w:bookmarkEnd w:id="25"/>
    <w:bookmarkStart w:name="z35" w:id="2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Федоровского сельского округа уполномоченное им лицо.</w:t>
      </w:r>
    </w:p>
    <w:bookmarkEnd w:id="26"/>
    <w:bookmarkStart w:name="z36" w:id="27"/>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7"/>
    <w:bookmarkStart w:name="z37" w:id="28"/>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8"/>
    <w:bookmarkStart w:name="z38" w:id="29"/>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9"/>
    <w:bookmarkStart w:name="z39" w:id="30"/>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Федоровского сельского округа.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44" w:id="31"/>
    <w:p>
      <w:pPr>
        <w:spacing w:after="0"/>
        <w:ind w:left="0"/>
        <w:jc w:val="left"/>
      </w:pPr>
      <w:r>
        <w:rPr>
          <w:rFonts w:ascii="Times New Roman"/>
          <w:b/>
          <w:i w:val="false"/>
          <w:color w:val="000000"/>
        </w:rPr>
        <w:t xml:space="preserve"> Количественный состав представителей жителей Федоровского сельского округа Узункольского района Костанайской области для участия в сходе местного сообщества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Федоровского сельского округа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Федоровка Федоровского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Укаткан Федоровского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Сокол Федоровского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Сибирка Федоровского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