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1e70" w14:textId="4a31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села, сельских округов Федоровского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28 декабря 2021 года № 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Банновского сельского округа Федоровского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41665,0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3733,0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37932,0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42276,9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- 611,9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611,9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Федоровского района Костанайской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Банновского сельского округа Федоровского района на 2022 год предусмотрены объемы бюджетных субвенций, передаваемых из районного бюджета в бюджет сельского округа в сумме 37274,0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Вишневого сельского округа Федоровского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24923,9 тысячи тенге, в том числе по: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23647,9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344,1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Федоровского района Костанайской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Вишневого сельского округа Федоровского района на 2022 год предусмотрены объемы бюджетных субвенций, передаваемых из районного бюджета в бюджет сельского округа в сумме 22755,0 тысяч тенге.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Воронежского сельского округа Федоровского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80475,7 тысячи тенге, в том числе по: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2149,0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211,0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78115,7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82797,4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- 2321,7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2321,7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Федоровского района Костанайской области от 04.10.2022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Воронежского сельского округа Федоровского района на 2022 год предусмотрены объемы бюджетных субвенций, передаваемых из районного бюджета в бюджет сельского округа в сумме 22759,0 тысяч тенге.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Камышинского сельского округа Федоровского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35349,3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3844,0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31356,3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37279,7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1930,4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Федоровского района Костанайской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Камышинского сельского округа Федоровского района на 2022 год предусмотрены объемы бюджетных субвенций, передаваемых из районного бюджета в бюджет сельского округа в сумме 25966,0 тысяч тенге.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Коржинкольского сельского округа Федоровского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31779,0 тысяч тенге, в том числе по: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2649,0 тысяч тенге;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29130,0 тысяч тенге;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32051,0 тысячи тенге;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Федоровского района Костанайской области от 23.05.2022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Коржинкольского сельского округа Федоровского района на 2022 год предусмотрены объемы бюджетных субвенций, передаваемых из районного бюджета в бюджет сельского округа в сумме 21066,0 тысяч тенге.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Косаральского сельского округа Федоровского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26565,4 тысячи тенге, в том числе по: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24984,4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27371,6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Федоровского района Костанайской области от 04.10.2022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Косаральского сельского округа Федоровского района на 2022 год предусмотрены объемы бюджетных субвенций, передаваемых из районного бюджета в бюджет сельского округа в сумме 24078,0 тысяч тенге.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Костряковского сельского округа Федоровского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25734,2 тысячи тенге, в том числе по: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21676,2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25952,6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Федоровского района Костанайской области от 04.10.2022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Костряковского сельского округа Федоровского района на 2022 год предусмотрены объемы бюджетных субвенций, передаваемых из районного бюджета в бюджет сельского округа в сумме 21267,0 тысяч тенге.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Ленинского сельского округа Федоровского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21853,5 тысячи тенге, в том числе по:</w:t>
      </w:r>
    </w:p>
    <w:bookmarkEnd w:id="59"/>
    <w:bookmarkStart w:name="z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2448,0 тысяч тенге;</w:t>
      </w:r>
    </w:p>
    <w:bookmarkEnd w:id="60"/>
    <w:bookmarkStart w:name="z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1"/>
    <w:bookmarkStart w:name="z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2"/>
    <w:bookmarkStart w:name="z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19405,5 тысячи тенге;</w:t>
      </w:r>
    </w:p>
    <w:bookmarkEnd w:id="63"/>
    <w:bookmarkStart w:name="z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23022,6 тысячи тенге;</w:t>
      </w:r>
    </w:p>
    <w:bookmarkEnd w:id="64"/>
    <w:bookmarkStart w:name="z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5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- 1169,1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1169,1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Федоровского района Костанайской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Ленинского сельского округа Федоровского района на 2022 год предусмотрены объемы бюджетных субвенций, передаваемых из районного бюджета в бюджет сельского округа в сумме 17863,0 тысяч тенге.</w:t>
      </w:r>
    </w:p>
    <w:bookmarkEnd w:id="69"/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Новошумное Федоровского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0"/>
    <w:bookmarkStart w:name="z1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28325,7 тысячи тенге, в том числе по: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26667,7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29960,9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1635,2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Федоровского района Костанайской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Новошумное Федоровского района на 2022 год предусмотрены объемы бюджетных субвенций, передаваемых из районного бюджета в бюджет села в сумме 21789,0 тысяч тенге.</w:t>
      </w:r>
    </w:p>
    <w:bookmarkEnd w:id="72"/>
    <w:bookmarkStart w:name="z13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Первомайского сельского округа Федоровского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3"/>
    <w:bookmarkStart w:name="z1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23874,4 тысячи тенге, в том числе по: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1588,0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22286,4 тысячи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24304,6 тысячи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Федоровского района Костанайской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Первомайского сельского округа Федоровского района на 2022 год предусмотрены объемы бюджетных субвенций, передаваемых из районного бюджета в бюджет сельского округа в сумме 21746,0 тысяч тенге.</w:t>
      </w:r>
    </w:p>
    <w:bookmarkEnd w:id="84"/>
    <w:bookmarkStart w:name="z14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Пешковского сельского округа Федоровского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5"/>
    <w:bookmarkStart w:name="z14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214201,9 тысячи тенге, в том числе по: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8932,0 тысяч тенге;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205269,9 тысячи тенге;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218624,2 тысячи тенге;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- 4422,3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Федоровского района Костанайской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Пешковского сельского округа Федоровского района на 2022 год предусмотрены объемы бюджетных субвенций, передаваемых из районного бюджета в бюджет сельского округа в сумме 31299,0 тысяч тенге.</w:t>
      </w:r>
    </w:p>
    <w:bookmarkEnd w:id="96"/>
    <w:bookmarkStart w:name="z15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Федоровского сельского округа Федоровского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7"/>
    <w:bookmarkStart w:name="z16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250591,5 тысячи тенге, в том числе по: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53316,0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197275,5 тысячи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306834,1 тысячи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- 56242,6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56242,6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Федоровского района Костанайской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Федоровского сельского округа Федоровского района на 2022 год предусмотрены объемы бюджетных субвенций, передаваемых из районного бюджета в бюджет сельского округа в сумме 35878,0 тысяч тенге.</w:t>
      </w:r>
    </w:p>
    <w:bookmarkEnd w:id="108"/>
    <w:bookmarkStart w:name="z17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Учесть, что в бюджете Федоровского сельского округа Федоровского района на 2022 год предусмотрена выплата вознаграждений по займам из районного бюджета в сумме 27332,0 тысяч тенге.</w:t>
      </w:r>
    </w:p>
    <w:bookmarkEnd w:id="109"/>
    <w:bookmarkStart w:name="z17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Бюджетные изъятия из бюджетов села, сельских округов Федоровского района не предусмотрены.</w:t>
      </w:r>
    </w:p>
    <w:bookmarkEnd w:id="110"/>
    <w:bookmarkStart w:name="z17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Учесть, что перечень бюджетных программ на очередной финансовый год в бюджетах села, сельских округов Федоровского района, подлежащих секвестру не установлен.</w:t>
      </w:r>
    </w:p>
    <w:bookmarkEnd w:id="111"/>
    <w:bookmarkStart w:name="z1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Настоящее решение вводится в действие с 1 января 2022 года.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8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2022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Федоровского района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8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2023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9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2024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9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2022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Федоровского района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0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2023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0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2024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1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2022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Федоровского района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1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2023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2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2024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2022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Федоровского района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2023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3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2024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4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2022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Федоровского района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4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2023 год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 в редакции решения маслихата Федоровского района Костанайской области от 14.02.2022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5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2024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5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2022 год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Федоровского района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6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2023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6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2024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7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2022 год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Федоровского района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7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2023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8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2024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8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2022 год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Федоровского района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9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2023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9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2024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0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2022 год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Федоровского района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0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2023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1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2024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1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2022 год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Федоровского района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2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2023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2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2024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3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2022 год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Федоровского района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3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2023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4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2024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4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2022 год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Федоровского района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5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2023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5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2024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